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1291/2025-SG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789/2025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4ECB2A5D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Danielle Muton</w:t>
      </w:r>
    </w:p>
    <w:p w14:paraId="6B504AAD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Psicóloga</w:t>
      </w:r>
    </w:p>
    <w:p w14:paraId="5502AE9F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clinicapequenoauista@gmail.com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3F746DA6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E084B06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