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1104FFAE">
      <w:pPr>
        <w:jc w:val="both"/>
        <w:rPr>
          <w:rFonts w:ascii="Arial" w:hAnsi="Arial" w:cs="Arial"/>
          <w:sz w:val="24"/>
          <w:szCs w:val="24"/>
          <w:highlight w:val="yellow"/>
          <w:lang w:val="pt-BR"/>
        </w:rPr>
      </w:pPr>
    </w:p>
    <w:p w14:paraId="2E3E577D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Of. n° 1292/2025-SG</w:t>
      </w:r>
    </w:p>
    <w:p w14:paraId="5EDA267E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3E225ACF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1806A4A2">
      <w:pPr>
        <w:jc w:val="both"/>
        <w:rPr>
          <w:sz w:val="24"/>
          <w:szCs w:val="24"/>
          <w:highlight w:val="none"/>
          <w:shd w:val="clear" w:color="auto" w:fill="auto"/>
          <w:lang w:val="pt-BR"/>
        </w:rPr>
      </w:pPr>
    </w:p>
    <w:p w14:paraId="0BC72DE7">
      <w:pPr>
        <w:jc w:val="right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Pirassununga, 4 de novembro de 2025.</w:t>
      </w:r>
    </w:p>
    <w:p w14:paraId="2B236072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B91C23E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182AC78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7E5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9872644">
      <w:pPr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Ilustríssimo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Senhor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,</w:t>
      </w:r>
    </w:p>
    <w:p w14:paraId="442F1AEC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0C212A4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E64DA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0ECE606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640605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Encaminhamos a Vossa </w:t>
      </w:r>
      <w:r>
        <w:rPr>
          <w:rFonts w:ascii="Arial" w:hAnsi="Arial" w:cs="Arial"/>
          <w:b w:val="0"/>
          <w:bCs w:val="0"/>
          <w:sz w:val="24"/>
          <w:szCs w:val="24"/>
          <w:shd w:val="clear" w:color="auto" w:fill="auto"/>
          <w:lang w:val="pt-BR"/>
        </w:rPr>
        <w:t>Senhoria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o Requerimento Nº 790/2025 de autoria d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vereador</w:t>
      </w:r>
      <w:r>
        <w:rPr>
          <w:rFonts w:hint="default" w:ascii="Arial" w:hAnsi="Arial" w:cs="Arial"/>
          <w:sz w:val="24"/>
          <w:szCs w:val="24"/>
          <w:shd w:val="clear" w:color="auto" w:fill="auto"/>
          <w:lang w:val="pt-BR"/>
        </w:rPr>
        <w:t>a</w:t>
      </w: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MIRELLE CRISTINA DE ARAÚJO BUENO, subscrito por demais edis, que foi apresentado e aprovado em sessão ordinária desta Casa de Leis, realizada em 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3</w:t>
      </w:r>
      <w:r>
        <w:rPr>
          <w:rFonts w:ascii="Arial" w:hAnsi="Arial" w:cs="Arial"/>
          <w:sz w:val="24"/>
          <w:szCs w:val="24"/>
          <w:shd w:val="clear" w:fill="auto"/>
          <w:lang w:val="pt-BR"/>
        </w:rPr>
        <w:t xml:space="preserve"> de </w:t>
      </w:r>
      <w:r>
        <w:rPr>
          <w:rFonts w:hint="default" w:ascii="Arial" w:hAnsi="Arial" w:cs="Arial"/>
          <w:sz w:val="24"/>
          <w:szCs w:val="24"/>
          <w:shd w:val="clear" w:fill="auto"/>
          <w:lang w:val="pt-BR"/>
        </w:rPr>
        <w:t>Novembro</w:t>
      </w:r>
      <w:bookmarkStart w:id="1" w:name="_GoBack"/>
      <w:bookmarkEnd w:id="1"/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 xml:space="preserve"> de 2025, conforme cópia anexa.</w:t>
      </w:r>
    </w:p>
    <w:p w14:paraId="6C06E7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30C2B7A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1C25063">
      <w:pPr>
        <w:jc w:val="both"/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75F276E">
      <w:pPr>
        <w:ind w:firstLine="1999"/>
        <w:jc w:val="both"/>
        <w:rPr>
          <w:highlight w:val="none"/>
          <w:shd w:val="clear" w:color="auto" w:fill="auto"/>
        </w:rPr>
      </w:pPr>
      <w:r>
        <w:rPr>
          <w:rFonts w:ascii="Arial" w:hAnsi="Arial" w:cs="Arial"/>
          <w:sz w:val="24"/>
          <w:szCs w:val="24"/>
          <w:shd w:val="clear" w:color="auto" w:fill="auto"/>
          <w:lang w:val="pt-BR"/>
        </w:rPr>
        <w:t>Ao ensejo, apresentamos os altaneiros votos de elevada estima e consideração.</w:t>
      </w:r>
    </w:p>
    <w:p w14:paraId="2651D070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3071521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0BEB5E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371CFEC5">
      <w:pPr>
        <w:jc w:val="center"/>
        <w:rPr>
          <w:highlight w:val="none"/>
          <w:shd w:val="clear" w:color="auto" w:fill="auto"/>
        </w:rPr>
      </w:pPr>
      <w:r>
        <w:rPr>
          <w:rFonts w:ascii="Arial" w:hAnsi="Arial" w:cs="Times New Roman"/>
          <w:b/>
          <w:bCs/>
          <w:i w:val="0"/>
          <w:iCs w:val="0"/>
          <w:color w:val="000000"/>
          <w:sz w:val="24"/>
          <w:szCs w:val="24"/>
          <w:shd w:val="clear" w:color="auto" w:fill="auto"/>
          <w:lang w:val="pt-BR" w:eastAsia="ar-SA"/>
        </w:rPr>
        <w:t>Wallace Ananias de Freitas Bruno</w:t>
      </w:r>
    </w:p>
    <w:p w14:paraId="5020AEF2">
      <w:pPr>
        <w:pStyle w:val="83"/>
        <w:jc w:val="center"/>
        <w:rPr>
          <w:highlight w:val="none"/>
          <w:shd w:val="clear" w:color="auto" w:fill="auto"/>
        </w:rPr>
      </w:pPr>
      <w:r>
        <w:rPr>
          <w:rFonts w:ascii="Arial" w:hAnsi="Arial" w:cs="Arial"/>
          <w:b/>
          <w:bCs/>
          <w:i w:val="0"/>
          <w:iCs w:val="0"/>
          <w:color w:val="000000"/>
          <w:sz w:val="24"/>
          <w:shd w:val="clear" w:color="auto" w:fill="auto"/>
          <w:lang w:val="pt-BR"/>
        </w:rPr>
        <w:t>Presidente</w:t>
      </w:r>
    </w:p>
    <w:p w14:paraId="1089885A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14146BF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01997CF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56B3F53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7F3D9008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58DB1F12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145E219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0106A585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4CC40C6B">
      <w:pPr>
        <w:rPr>
          <w:rFonts w:ascii="Arial" w:hAnsi="Arial" w:cs="Arial"/>
          <w:sz w:val="24"/>
          <w:szCs w:val="24"/>
          <w:highlight w:val="none"/>
          <w:shd w:val="clear" w:color="auto" w:fill="auto"/>
          <w:lang w:val="pt-BR"/>
        </w:rPr>
      </w:pPr>
    </w:p>
    <w:p w14:paraId="64AA66CB">
      <w:pPr>
        <w:jc w:val="both"/>
        <w:rPr>
          <w:rFonts w:ascii="Arial" w:hAnsi="Arial"/>
          <w:sz w:val="24"/>
          <w:szCs w:val="24"/>
          <w:shd w:val="clear" w:color="auto" w:fill="auto"/>
        </w:rPr>
      </w:pPr>
      <w:bookmarkStart w:id="0" w:name="_GoBack_Copia_1"/>
      <w:bookmarkEnd w:id="0"/>
      <w:r>
        <w:rPr>
          <w:rFonts w:ascii="Arial" w:hAnsi="Arial"/>
          <w:sz w:val="24"/>
          <w:szCs w:val="24"/>
          <w:shd w:val="clear" w:color="auto" w:fill="auto"/>
        </w:rPr>
        <w:t>Ilustríssimo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s</w:t>
      </w:r>
      <w:r>
        <w:rPr>
          <w:rFonts w:ascii="Arial" w:hAnsi="Arial"/>
          <w:sz w:val="24"/>
          <w:szCs w:val="24"/>
          <w:shd w:val="clear" w:color="auto" w:fill="auto"/>
        </w:rPr>
        <w:t xml:space="preserve"> Senhor</w:t>
      </w: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>es</w:t>
      </w:r>
      <w:r>
        <w:rPr>
          <w:rFonts w:ascii="Arial" w:hAnsi="Arial"/>
          <w:sz w:val="24"/>
          <w:szCs w:val="24"/>
          <w:shd w:val="clear" w:color="auto" w:fill="auto"/>
        </w:rPr>
        <w:t>,</w:t>
      </w:r>
    </w:p>
    <w:p w14:paraId="05536FD8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Almir Rogério </w:t>
      </w:r>
    </w:p>
    <w:p w14:paraId="626CB52F">
      <w:pPr>
        <w:jc w:val="both"/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</w:pPr>
      <w:r>
        <w:rPr>
          <w:rFonts w:hint="default" w:ascii="Arial" w:hAnsi="Arial"/>
          <w:b/>
          <w:bCs/>
          <w:sz w:val="24"/>
          <w:szCs w:val="24"/>
          <w:shd w:val="clear" w:color="auto" w:fill="auto"/>
        </w:rPr>
        <w:t>Luke Delfin</w:t>
      </w:r>
      <w:r>
        <w:rPr>
          <w:rFonts w:hint="default" w:ascii="Arial" w:hAnsi="Arial"/>
          <w:b/>
          <w:bCs/>
          <w:sz w:val="24"/>
          <w:szCs w:val="24"/>
          <w:shd w:val="clear" w:color="auto" w:fill="auto"/>
          <w:lang w:val="pt-BR"/>
        </w:rPr>
        <w:t>o</w:t>
      </w:r>
    </w:p>
    <w:p w14:paraId="6F3BC5FC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  <w:lang w:val="pt-BR"/>
        </w:rPr>
        <w:t xml:space="preserve">Responsáveis pela </w:t>
      </w:r>
      <w:r>
        <w:rPr>
          <w:rFonts w:hint="default" w:ascii="Arial" w:hAnsi="Arial"/>
          <w:sz w:val="24"/>
          <w:szCs w:val="24"/>
          <w:shd w:val="clear" w:color="auto" w:fill="auto"/>
        </w:rPr>
        <w:t>2ª Semana da Diversidade de Pirassununga e ao Libertar Coletivo</w:t>
      </w:r>
    </w:p>
    <w:p w14:paraId="5713F257">
      <w:pPr>
        <w:jc w:val="both"/>
        <w:rPr>
          <w:rFonts w:hint="default" w:ascii="Arial" w:hAnsi="Arial"/>
          <w:sz w:val="24"/>
          <w:szCs w:val="24"/>
          <w:shd w:val="clear" w:color="auto" w:fill="auto"/>
        </w:rPr>
      </w:pPr>
      <w:r>
        <w:rPr>
          <w:rFonts w:hint="default" w:ascii="Arial" w:hAnsi="Arial"/>
          <w:sz w:val="24"/>
          <w:szCs w:val="24"/>
          <w:shd w:val="clear" w:color="auto" w:fill="auto"/>
        </w:rPr>
        <w:t>libertarcoletivo@gmail.com</w:t>
      </w: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906" w:bottom="1440" w:left="800" w:header="720" w:footer="720" w:gutter="0"/>
      <w:pgNumType w:fmt="decimal"/>
      <w:cols w:space="720" w:num="1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Liberation Sans">
    <w:panose1 w:val="020B0604020202020204"/>
    <w:charset w:val="00"/>
    <w:family w:val="roman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C896">
    <w:pPr>
      <w:pStyle w:val="36"/>
    </w:pPr>
    <w: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3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8D916B">
    <w:pPr>
      <w:pStyle w:val="3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33D600">
    <w:pPr>
      <w:pStyle w:val="36"/>
    </w:pPr>
    <w:r>
      <w:drawing>
        <wp:anchor distT="0" distB="0" distL="0" distR="0" simplePos="0" relativeHeight="251660288" behindDoc="1" locked="0" layoutInCell="0" allowOverlap="1">
          <wp:simplePos x="0" y="0"/>
          <wp:positionH relativeFrom="column">
            <wp:posOffset>10160</wp:posOffset>
          </wp:positionH>
          <wp:positionV relativeFrom="paragraph">
            <wp:posOffset>-628650</wp:posOffset>
          </wp:positionV>
          <wp:extent cx="6466205" cy="1075690"/>
          <wp:effectExtent l="0" t="0" r="0" b="0"/>
          <wp:wrapSquare wrapText="largest"/>
          <wp:docPr id="4" name="Figura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466205" cy="10756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DF1102">
    <w:pPr>
      <w:pStyle w:val="39"/>
    </w:pPr>
    <w:r>
      <w:drawing>
        <wp:anchor distT="0" distB="0" distL="0" distR="0" simplePos="0" relativeHeight="251661312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1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0C99DF">
    <w:pPr>
      <w:pStyle w:val="3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B1EB93">
    <w:pPr>
      <w:pStyle w:val="39"/>
    </w:pPr>
    <w: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-7620</wp:posOffset>
          </wp:positionH>
          <wp:positionV relativeFrom="paragraph">
            <wp:posOffset>-348615</wp:posOffset>
          </wp:positionV>
          <wp:extent cx="6509385" cy="1082675"/>
          <wp:effectExtent l="0" t="0" r="0" b="0"/>
          <wp:wrapSquare wrapText="largest"/>
          <wp:docPr id="2" name="Figura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9385" cy="1082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multilevel"/>
    <w:tmpl w:val="9239341B"/>
    <w:lvl w:ilvl="0" w:tentative="0">
      <w:start w:val="1"/>
      <w:numFmt w:val="decimal"/>
      <w:pStyle w:val="79"/>
      <w:lvlText w:val="%1."/>
      <w:lvlJc w:val="left"/>
      <w:pPr>
        <w:tabs>
          <w:tab w:val="left" w:pos="1209"/>
        </w:tabs>
        <w:ind w:left="1209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1">
    <w:nsid w:val="B5E306ED"/>
    <w:multiLevelType w:val="multilevel"/>
    <w:tmpl w:val="B5E306ED"/>
    <w:lvl w:ilvl="0" w:tentative="0">
      <w:start w:val="1"/>
      <w:numFmt w:val="decimal"/>
      <w:pStyle w:val="80"/>
      <w:lvlText w:val="%1."/>
      <w:lvlJc w:val="left"/>
      <w:pPr>
        <w:tabs>
          <w:tab w:val="left" w:pos="1492"/>
        </w:tabs>
        <w:ind w:left="1492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pStyle w:val="77"/>
      <w:lvlText w:val="%1."/>
      <w:lvlJc w:val="left"/>
      <w:pPr>
        <w:tabs>
          <w:tab w:val="left" w:pos="643"/>
        </w:tabs>
        <w:ind w:left="643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3">
    <w:nsid w:val="CF092B84"/>
    <w:multiLevelType w:val="multilevel"/>
    <w:tmpl w:val="CF092B84"/>
    <w:lvl w:ilvl="0" w:tentative="0">
      <w:start w:val="1"/>
      <w:numFmt w:val="bullet"/>
      <w:pStyle w:val="68"/>
      <w:lvlText w:val=""/>
      <w:lvlJc w:val="left"/>
      <w:pPr>
        <w:tabs>
          <w:tab w:val="left" w:pos="926"/>
        </w:tabs>
        <w:ind w:left="926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4">
    <w:nsid w:val="0053208E"/>
    <w:multiLevelType w:val="multilevel"/>
    <w:tmpl w:val="0053208E"/>
    <w:lvl w:ilvl="0" w:tentative="0">
      <w:start w:val="1"/>
      <w:numFmt w:val="bullet"/>
      <w:pStyle w:val="70"/>
      <w:lvlText w:val=""/>
      <w:lvlJc w:val="left"/>
      <w:pPr>
        <w:tabs>
          <w:tab w:val="left" w:pos="1492"/>
        </w:tabs>
        <w:ind w:left="1492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5">
    <w:nsid w:val="0248C179"/>
    <w:multiLevelType w:val="multilevel"/>
    <w:tmpl w:val="0248C179"/>
    <w:lvl w:ilvl="0" w:tentative="0">
      <w:start w:val="1"/>
      <w:numFmt w:val="decimal"/>
      <w:pStyle w:val="76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6">
    <w:nsid w:val="03D62ECE"/>
    <w:multiLevelType w:val="multilevel"/>
    <w:tmpl w:val="03D62ECE"/>
    <w:lvl w:ilvl="0" w:tentative="0">
      <w:start w:val="1"/>
      <w:numFmt w:val="decimal"/>
      <w:pStyle w:val="78"/>
      <w:lvlText w:val="%1."/>
      <w:lvlJc w:val="left"/>
      <w:pPr>
        <w:tabs>
          <w:tab w:val="left" w:pos="926"/>
        </w:tabs>
        <w:ind w:left="926" w:hanging="360"/>
      </w:p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7">
    <w:nsid w:val="25B654F3"/>
    <w:multiLevelType w:val="multilevel"/>
    <w:tmpl w:val="25B654F3"/>
    <w:lvl w:ilvl="0" w:tentative="0">
      <w:start w:val="1"/>
      <w:numFmt w:val="bullet"/>
      <w:pStyle w:val="69"/>
      <w:lvlText w:val=""/>
      <w:lvlJc w:val="left"/>
      <w:pPr>
        <w:tabs>
          <w:tab w:val="left" w:pos="1209"/>
        </w:tabs>
        <w:ind w:left="1209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8">
    <w:nsid w:val="59ADCABA"/>
    <w:multiLevelType w:val="multilevel"/>
    <w:tmpl w:val="59ADCABA"/>
    <w:lvl w:ilvl="0" w:tentative="0">
      <w:start w:val="1"/>
      <w:numFmt w:val="bullet"/>
      <w:pStyle w:val="67"/>
      <w:lvlText w:val=""/>
      <w:lvlJc w:val="left"/>
      <w:pPr>
        <w:tabs>
          <w:tab w:val="left" w:pos="643"/>
        </w:tabs>
        <w:ind w:left="643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9">
    <w:nsid w:val="72183CF9"/>
    <w:multiLevelType w:val="multilevel"/>
    <w:tmpl w:val="72183CF9"/>
    <w:lvl w:ilvl="0" w:tentative="0">
      <w:start w:val="1"/>
      <w:numFmt w:val="bullet"/>
      <w:pStyle w:val="6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 w:cs="Symbol"/>
      </w:rPr>
    </w:lvl>
    <w:lvl w:ilvl="1" w:tentative="0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 w:tentative="0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 w:tentative="0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 w:tentative="0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 w:tentative="0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 w:tentative="0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 w:tentative="0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 w:tentative="0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num w:numId="1">
    <w:abstractNumId w:val="9"/>
  </w:num>
  <w:num w:numId="2">
    <w:abstractNumId w:val="8"/>
  </w:num>
  <w:num w:numId="3">
    <w:abstractNumId w:val="3"/>
  </w:num>
  <w:num w:numId="4">
    <w:abstractNumId w:val="7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0"/>
  <w:bordersDoNotSurroundFooter w:val="0"/>
  <w:documentProtection w:enforcement="0"/>
  <w:defaultTabStop w:val="708"/>
  <w:autoHyphenation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compat>
    <w:doNotExpandShiftReturn/>
    <w:doNotWrapTextWithPunct/>
    <w:doNotUseEastAsianBreakRules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6715F36"/>
    <w:rsid w:val="0DBE1409"/>
    <w:rsid w:val="0DCE441E"/>
    <w:rsid w:val="15235D4E"/>
    <w:rsid w:val="15B12DD0"/>
    <w:rsid w:val="166F345E"/>
    <w:rsid w:val="17B30232"/>
    <w:rsid w:val="194A400F"/>
    <w:rsid w:val="1A645560"/>
    <w:rsid w:val="21224F5C"/>
    <w:rsid w:val="227A4BBB"/>
    <w:rsid w:val="279F33C2"/>
    <w:rsid w:val="2AAF2103"/>
    <w:rsid w:val="2ECD56B3"/>
    <w:rsid w:val="3AFA4309"/>
    <w:rsid w:val="3CB6555E"/>
    <w:rsid w:val="4061642B"/>
    <w:rsid w:val="409B0700"/>
    <w:rsid w:val="44256B37"/>
    <w:rsid w:val="44CC5CC8"/>
    <w:rsid w:val="480A094E"/>
    <w:rsid w:val="489428DB"/>
    <w:rsid w:val="4991484D"/>
    <w:rsid w:val="4B4B3955"/>
    <w:rsid w:val="53710851"/>
    <w:rsid w:val="5463197D"/>
    <w:rsid w:val="569B456B"/>
    <w:rsid w:val="60C6688F"/>
    <w:rsid w:val="62785CDD"/>
    <w:rsid w:val="62F44D87"/>
    <w:rsid w:val="65574F75"/>
    <w:rsid w:val="673D3EC0"/>
    <w:rsid w:val="6F1B5C90"/>
    <w:rsid w:val="715643AD"/>
    <w:rsid w:val="72CD1922"/>
    <w:rsid w:val="7A6F63AE"/>
    <w:rsid w:val="7BFB3A6B"/>
    <w:rsid w:val="7D4F48D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  <w:spacing w:before="0" w:after="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spacing w:before="240" w:after="60"/>
      <w:outlineLvl w:val="0"/>
    </w:pPr>
    <w:rPr>
      <w:rFonts w:ascii="Arial" w:hAnsi="Arial"/>
      <w:b/>
      <w:kern w:val="2"/>
      <w:sz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spacing w:before="240" w:after="60"/>
      <w:outlineLvl w:val="2"/>
    </w:pPr>
    <w:rPr>
      <w:rFonts w:ascii="Arial" w:hAnsi="Arial"/>
      <w:b/>
      <w:sz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spacing w:before="240" w:after="60"/>
      <w:outlineLvl w:val="3"/>
    </w:pPr>
    <w:rPr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spacing w:before="240" w:after="60"/>
      <w:outlineLvl w:val="4"/>
    </w:pPr>
    <w:rPr>
      <w:b/>
      <w:i/>
      <w:sz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spacing w:before="240" w:after="60"/>
      <w:outlineLvl w:val="5"/>
    </w:pPr>
    <w:rPr>
      <w:b/>
      <w:sz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spacing w:before="240" w:after="60"/>
      <w:outlineLvl w:val="6"/>
    </w:pPr>
  </w:style>
  <w:style w:type="paragraph" w:styleId="9">
    <w:name w:val="heading 8"/>
    <w:basedOn w:val="1"/>
    <w:next w:val="1"/>
    <w:semiHidden/>
    <w:unhideWhenUsed/>
    <w:qFormat/>
    <w:uiPriority w:val="0"/>
    <w:pPr>
      <w:spacing w:before="240" w:after="60"/>
      <w:outlineLvl w:val="7"/>
    </w:pPr>
    <w:rPr>
      <w:i/>
    </w:rPr>
  </w:style>
  <w:style w:type="paragraph" w:styleId="10">
    <w:name w:val="heading 9"/>
    <w:basedOn w:val="1"/>
    <w:next w:val="1"/>
    <w:semiHidden/>
    <w:unhideWhenUsed/>
    <w:qFormat/>
    <w:uiPriority w:val="0"/>
    <w:pPr>
      <w:spacing w:before="240" w:after="60"/>
      <w:outlineLvl w:val="8"/>
    </w:pPr>
    <w:rPr>
      <w:rFonts w:ascii="Arial" w:hAnsi="Arial"/>
      <w:sz w:val="2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Balloon Text"/>
    <w:basedOn w:val="1"/>
    <w:qFormat/>
    <w:uiPriority w:val="0"/>
    <w:rPr>
      <w:sz w:val="16"/>
      <w:szCs w:val="16"/>
    </w:rPr>
  </w:style>
  <w:style w:type="paragraph" w:styleId="14">
    <w:name w:val="Block Text"/>
    <w:basedOn w:val="1"/>
    <w:qFormat/>
    <w:uiPriority w:val="0"/>
    <w:pPr>
      <w:spacing w:before="0" w:after="120"/>
      <w:ind w:left="1440" w:right="1440"/>
    </w:pPr>
  </w:style>
  <w:style w:type="paragraph" w:styleId="15">
    <w:name w:val="Body Text"/>
    <w:basedOn w:val="1"/>
    <w:qFormat/>
    <w:uiPriority w:val="0"/>
    <w:pPr>
      <w:spacing w:before="0" w:after="140" w:line="276" w:lineRule="auto"/>
    </w:pPr>
  </w:style>
  <w:style w:type="paragraph" w:styleId="16">
    <w:name w:val="Body Text 2"/>
    <w:basedOn w:val="1"/>
    <w:qFormat/>
    <w:uiPriority w:val="0"/>
    <w:pPr>
      <w:spacing w:before="0" w:after="120" w:line="480" w:lineRule="auto"/>
    </w:pPr>
  </w:style>
  <w:style w:type="paragraph" w:styleId="17">
    <w:name w:val="Body Text 3"/>
    <w:basedOn w:val="1"/>
    <w:qFormat/>
    <w:uiPriority w:val="0"/>
    <w:pPr>
      <w:spacing w:before="0" w:after="120"/>
    </w:pPr>
    <w:rPr>
      <w:sz w:val="16"/>
      <w:szCs w:val="16"/>
    </w:rPr>
  </w:style>
  <w:style w:type="paragraph" w:styleId="18">
    <w:name w:val="Body Text First Indent 2"/>
    <w:basedOn w:val="19"/>
    <w:qFormat/>
    <w:uiPriority w:val="0"/>
    <w:pPr>
      <w:ind w:firstLine="210"/>
    </w:pPr>
  </w:style>
  <w:style w:type="paragraph" w:customStyle="1" w:styleId="19">
    <w:name w:val="Body Text1"/>
    <w:basedOn w:val="1"/>
    <w:qFormat/>
    <w:uiPriority w:val="0"/>
    <w:pPr>
      <w:spacing w:before="0" w:after="120"/>
      <w:ind w:left="283"/>
    </w:pPr>
  </w:style>
  <w:style w:type="paragraph" w:styleId="20">
    <w:name w:val="Body Text Indent 2"/>
    <w:basedOn w:val="1"/>
    <w:qFormat/>
    <w:uiPriority w:val="0"/>
    <w:pPr>
      <w:spacing w:before="0" w:after="120" w:line="480" w:lineRule="auto"/>
      <w:ind w:left="283"/>
    </w:pPr>
  </w:style>
  <w:style w:type="paragraph" w:styleId="21">
    <w:name w:val="Body Text Indent 3"/>
    <w:basedOn w:val="1"/>
    <w:qFormat/>
    <w:uiPriority w:val="0"/>
    <w:pPr>
      <w:spacing w:before="0" w:after="120"/>
      <w:ind w:left="283"/>
    </w:pPr>
    <w:rPr>
      <w:sz w:val="16"/>
      <w:szCs w:val="16"/>
    </w:rPr>
  </w:style>
  <w:style w:type="paragraph" w:styleId="22">
    <w:name w:val="caption"/>
    <w:basedOn w:val="1"/>
    <w:next w:val="1"/>
    <w:semiHidden/>
    <w:unhideWhenUsed/>
    <w:qFormat/>
    <w:uiPriority w:val="0"/>
    <w:rPr>
      <w:rFonts w:ascii="Arial" w:hAnsi="Arial" w:eastAsia="SimHei" w:cs="Arial"/>
    </w:rPr>
  </w:style>
  <w:style w:type="paragraph" w:styleId="23">
    <w:name w:val="Closing"/>
    <w:basedOn w:val="1"/>
    <w:qFormat/>
    <w:uiPriority w:val="0"/>
    <w:pPr>
      <w:ind w:left="4252"/>
    </w:pPr>
  </w:style>
  <w:style w:type="character" w:styleId="24">
    <w:name w:val="annotation reference"/>
    <w:basedOn w:val="11"/>
    <w:qFormat/>
    <w:uiPriority w:val="0"/>
    <w:rPr>
      <w:sz w:val="21"/>
      <w:szCs w:val="21"/>
    </w:rPr>
  </w:style>
  <w:style w:type="paragraph" w:styleId="25">
    <w:name w:val="annotation text"/>
    <w:basedOn w:val="1"/>
    <w:qFormat/>
    <w:uiPriority w:val="0"/>
  </w:style>
  <w:style w:type="paragraph" w:styleId="26">
    <w:name w:val="annotation subject"/>
    <w:basedOn w:val="25"/>
    <w:next w:val="25"/>
    <w:qFormat/>
    <w:uiPriority w:val="0"/>
    <w:rPr>
      <w:b/>
      <w:bCs/>
    </w:rPr>
  </w:style>
  <w:style w:type="paragraph" w:styleId="27">
    <w:name w:val="Date"/>
    <w:basedOn w:val="1"/>
    <w:next w:val="1"/>
    <w:qFormat/>
    <w:uiPriority w:val="0"/>
  </w:style>
  <w:style w:type="paragraph" w:styleId="28">
    <w:name w:val="Document Map"/>
    <w:basedOn w:val="1"/>
    <w:qFormat/>
    <w:uiPriority w:val="0"/>
    <w:pPr>
      <w:shd w:val="clear" w:color="auto" w:fill="000080"/>
    </w:pPr>
  </w:style>
  <w:style w:type="paragraph" w:styleId="29">
    <w:name w:val="E-mail Signature"/>
    <w:basedOn w:val="1"/>
    <w:qFormat/>
    <w:uiPriority w:val="0"/>
  </w:style>
  <w:style w:type="character" w:styleId="30">
    <w:name w:val="Emphasis"/>
    <w:basedOn w:val="11"/>
    <w:qFormat/>
    <w:uiPriority w:val="0"/>
    <w:rPr>
      <w:i/>
      <w:iCs/>
    </w:rPr>
  </w:style>
  <w:style w:type="character" w:styleId="31">
    <w:name w:val="endnote reference"/>
    <w:qFormat/>
    <w:uiPriority w:val="0"/>
    <w:rPr>
      <w:vertAlign w:val="superscript"/>
    </w:rPr>
  </w:style>
  <w:style w:type="paragraph" w:styleId="32">
    <w:name w:val="endnote text"/>
    <w:basedOn w:val="1"/>
    <w:qFormat/>
    <w:uiPriority w:val="0"/>
    <w:pPr>
      <w:snapToGrid w:val="0"/>
    </w:pPr>
  </w:style>
  <w:style w:type="paragraph" w:styleId="33">
    <w:name w:val="envelope address"/>
    <w:basedOn w:val="1"/>
    <w:qFormat/>
    <w:uiPriority w:val="0"/>
    <w:pPr>
      <w:ind w:left="2835"/>
    </w:pPr>
    <w:rPr>
      <w:rFonts w:ascii="Arial" w:hAnsi="Arial" w:cs="Arial"/>
      <w:szCs w:val="24"/>
    </w:rPr>
  </w:style>
  <w:style w:type="paragraph" w:styleId="34">
    <w:name w:val="envelope return"/>
    <w:basedOn w:val="1"/>
    <w:qFormat/>
    <w:uiPriority w:val="0"/>
    <w:rPr>
      <w:rFonts w:ascii="Arial" w:hAnsi="Arial" w:cs="Arial"/>
    </w:rPr>
  </w:style>
  <w:style w:type="character" w:styleId="35">
    <w:name w:val="FollowedHyperlink"/>
    <w:basedOn w:val="11"/>
    <w:qFormat/>
    <w:uiPriority w:val="0"/>
    <w:rPr>
      <w:color w:val="800000"/>
      <w:u w:val="single"/>
    </w:rPr>
  </w:style>
  <w:style w:type="paragraph" w:styleId="36">
    <w:name w:val="footer"/>
    <w:basedOn w:val="1"/>
    <w:qFormat/>
    <w:uiPriority w:val="0"/>
    <w:pPr>
      <w:tabs>
        <w:tab w:val="center" w:pos="4252"/>
        <w:tab w:val="right" w:pos="8504"/>
      </w:tabs>
    </w:pPr>
  </w:style>
  <w:style w:type="character" w:styleId="37">
    <w:name w:val="footnote reference"/>
    <w:qFormat/>
    <w:uiPriority w:val="0"/>
    <w:rPr>
      <w:vertAlign w:val="superscript"/>
    </w:rPr>
  </w:style>
  <w:style w:type="paragraph" w:styleId="38">
    <w:name w:val="footnote text"/>
    <w:basedOn w:val="1"/>
    <w:qFormat/>
    <w:uiPriority w:val="0"/>
    <w:pPr>
      <w:snapToGrid w:val="0"/>
    </w:pPr>
    <w:rPr>
      <w:sz w:val="18"/>
      <w:szCs w:val="18"/>
    </w:rPr>
  </w:style>
  <w:style w:type="paragraph" w:styleId="39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character" w:styleId="40">
    <w:name w:val="HTML Acronym"/>
    <w:basedOn w:val="11"/>
    <w:qFormat/>
    <w:uiPriority w:val="0"/>
  </w:style>
  <w:style w:type="paragraph" w:styleId="41">
    <w:name w:val="HTML Address"/>
    <w:basedOn w:val="1"/>
    <w:qFormat/>
    <w:uiPriority w:val="0"/>
    <w:rPr>
      <w:i/>
      <w:iCs/>
    </w:rPr>
  </w:style>
  <w:style w:type="character" w:styleId="42">
    <w:name w:val="HTML Cite"/>
    <w:basedOn w:val="11"/>
    <w:qFormat/>
    <w:uiPriority w:val="0"/>
    <w:rPr>
      <w:i/>
      <w:iCs/>
    </w:rPr>
  </w:style>
  <w:style w:type="character" w:styleId="43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4">
    <w:name w:val="HTML Definition"/>
    <w:basedOn w:val="11"/>
    <w:qFormat/>
    <w:uiPriority w:val="0"/>
    <w:rPr>
      <w:i/>
      <w:iCs/>
    </w:rPr>
  </w:style>
  <w:style w:type="character" w:styleId="45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paragraph" w:styleId="46">
    <w:name w:val="HTML Preformatted"/>
    <w:basedOn w:val="1"/>
    <w:qFormat/>
    <w:uiPriority w:val="0"/>
    <w:rPr>
      <w:rFonts w:ascii="Courier New" w:hAnsi="Courier New" w:cs="Courier New"/>
    </w:rPr>
  </w:style>
  <w:style w:type="character" w:styleId="47">
    <w:name w:val="HTML Sample"/>
    <w:basedOn w:val="11"/>
    <w:qFormat/>
    <w:uiPriority w:val="0"/>
    <w:rPr>
      <w:rFonts w:ascii="Courier New" w:hAnsi="Courier New" w:cs="Courier New"/>
    </w:rPr>
  </w:style>
  <w:style w:type="character" w:styleId="48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49">
    <w:name w:val="HTML Variable"/>
    <w:basedOn w:val="11"/>
    <w:qFormat/>
    <w:uiPriority w:val="0"/>
    <w:rPr>
      <w:i/>
      <w:iCs/>
    </w:rPr>
  </w:style>
  <w:style w:type="character" w:styleId="50">
    <w:name w:val="Hyperlink"/>
    <w:basedOn w:val="11"/>
    <w:qFormat/>
    <w:uiPriority w:val="0"/>
    <w:rPr>
      <w:color w:val="000080"/>
      <w:u w:val="single"/>
    </w:rPr>
  </w:style>
  <w:style w:type="paragraph" w:styleId="51">
    <w:name w:val="index 1"/>
    <w:basedOn w:val="1"/>
    <w:next w:val="1"/>
    <w:qFormat/>
    <w:uiPriority w:val="0"/>
  </w:style>
  <w:style w:type="paragraph" w:styleId="52">
    <w:name w:val="index 2"/>
    <w:basedOn w:val="1"/>
    <w:next w:val="1"/>
    <w:qFormat/>
    <w:uiPriority w:val="0"/>
    <w:pPr>
      <w:ind w:left="200"/>
    </w:pPr>
  </w:style>
  <w:style w:type="paragraph" w:styleId="53">
    <w:name w:val="index 3"/>
    <w:basedOn w:val="1"/>
    <w:next w:val="1"/>
    <w:qFormat/>
    <w:uiPriority w:val="0"/>
    <w:pPr>
      <w:ind w:left="400"/>
    </w:pPr>
  </w:style>
  <w:style w:type="paragraph" w:styleId="54">
    <w:name w:val="index 4"/>
    <w:basedOn w:val="1"/>
    <w:next w:val="1"/>
    <w:qFormat/>
    <w:uiPriority w:val="0"/>
    <w:pPr>
      <w:ind w:left="600"/>
    </w:pPr>
  </w:style>
  <w:style w:type="paragraph" w:styleId="55">
    <w:name w:val="index 5"/>
    <w:basedOn w:val="1"/>
    <w:next w:val="1"/>
    <w:qFormat/>
    <w:uiPriority w:val="0"/>
    <w:pPr>
      <w:ind w:left="800"/>
    </w:pPr>
  </w:style>
  <w:style w:type="paragraph" w:styleId="56">
    <w:name w:val="index 6"/>
    <w:basedOn w:val="1"/>
    <w:next w:val="1"/>
    <w:qFormat/>
    <w:uiPriority w:val="0"/>
    <w:pPr>
      <w:ind w:left="1000"/>
    </w:pPr>
  </w:style>
  <w:style w:type="paragraph" w:styleId="57">
    <w:name w:val="index 7"/>
    <w:basedOn w:val="1"/>
    <w:next w:val="1"/>
    <w:qFormat/>
    <w:uiPriority w:val="0"/>
    <w:pPr>
      <w:ind w:left="1200"/>
    </w:pPr>
  </w:style>
  <w:style w:type="paragraph" w:styleId="58">
    <w:name w:val="index 8"/>
    <w:basedOn w:val="1"/>
    <w:next w:val="1"/>
    <w:qFormat/>
    <w:uiPriority w:val="0"/>
    <w:pPr>
      <w:ind w:left="1400"/>
    </w:pPr>
  </w:style>
  <w:style w:type="paragraph" w:styleId="59">
    <w:name w:val="index 9"/>
    <w:basedOn w:val="1"/>
    <w:next w:val="1"/>
    <w:qFormat/>
    <w:uiPriority w:val="0"/>
    <w:pPr>
      <w:ind w:left="1600"/>
    </w:pPr>
  </w:style>
  <w:style w:type="paragraph" w:styleId="60">
    <w:name w:val="index heading"/>
    <w:basedOn w:val="1"/>
    <w:next w:val="51"/>
    <w:qFormat/>
    <w:uiPriority w:val="0"/>
    <w:rPr>
      <w:rFonts w:ascii="Arial" w:hAnsi="Arial" w:cs="Arial"/>
      <w:b/>
      <w:bCs/>
    </w:rPr>
  </w:style>
  <w:style w:type="paragraph" w:styleId="61">
    <w:name w:val="List"/>
    <w:basedOn w:val="1"/>
    <w:qFormat/>
    <w:uiPriority w:val="0"/>
    <w:pPr>
      <w:ind w:left="283" w:hanging="283"/>
    </w:pPr>
  </w:style>
  <w:style w:type="paragraph" w:styleId="62">
    <w:name w:val="List 2"/>
    <w:basedOn w:val="1"/>
    <w:qFormat/>
    <w:uiPriority w:val="0"/>
    <w:pPr>
      <w:ind w:left="566" w:hanging="283"/>
    </w:pPr>
  </w:style>
  <w:style w:type="paragraph" w:styleId="63">
    <w:name w:val="List 3"/>
    <w:basedOn w:val="1"/>
    <w:qFormat/>
    <w:uiPriority w:val="0"/>
    <w:pPr>
      <w:ind w:left="849" w:hanging="283"/>
    </w:pPr>
  </w:style>
  <w:style w:type="paragraph" w:styleId="64">
    <w:name w:val="List 4"/>
    <w:basedOn w:val="1"/>
    <w:qFormat/>
    <w:uiPriority w:val="0"/>
    <w:pPr>
      <w:ind w:left="1132" w:hanging="283"/>
    </w:pPr>
  </w:style>
  <w:style w:type="paragraph" w:styleId="65">
    <w:name w:val="List 5"/>
    <w:basedOn w:val="1"/>
    <w:qFormat/>
    <w:uiPriority w:val="0"/>
    <w:pPr>
      <w:ind w:left="1415" w:hanging="283"/>
    </w:pPr>
  </w:style>
  <w:style w:type="paragraph" w:styleId="66">
    <w:name w:val="List Bullet"/>
    <w:basedOn w:val="1"/>
    <w:qFormat/>
    <w:uiPriority w:val="0"/>
    <w:pPr>
      <w:numPr>
        <w:ilvl w:val="0"/>
        <w:numId w:val="1"/>
      </w:numPr>
    </w:pPr>
  </w:style>
  <w:style w:type="paragraph" w:styleId="67">
    <w:name w:val="List Bullet 2"/>
    <w:basedOn w:val="1"/>
    <w:qFormat/>
    <w:uiPriority w:val="0"/>
    <w:pPr>
      <w:numPr>
        <w:ilvl w:val="0"/>
        <w:numId w:val="2"/>
      </w:numPr>
    </w:pPr>
  </w:style>
  <w:style w:type="paragraph" w:styleId="68">
    <w:name w:val="List Bullet 3"/>
    <w:basedOn w:val="1"/>
    <w:qFormat/>
    <w:uiPriority w:val="0"/>
    <w:pPr>
      <w:numPr>
        <w:ilvl w:val="0"/>
        <w:numId w:val="3"/>
      </w:numPr>
    </w:pPr>
  </w:style>
  <w:style w:type="paragraph" w:styleId="69">
    <w:name w:val="List Bullet 4"/>
    <w:basedOn w:val="1"/>
    <w:qFormat/>
    <w:uiPriority w:val="0"/>
    <w:pPr>
      <w:numPr>
        <w:ilvl w:val="0"/>
        <w:numId w:val="4"/>
      </w:numPr>
    </w:pPr>
  </w:style>
  <w:style w:type="paragraph" w:styleId="70">
    <w:name w:val="List Bullet 5"/>
    <w:basedOn w:val="1"/>
    <w:qFormat/>
    <w:uiPriority w:val="0"/>
    <w:pPr>
      <w:numPr>
        <w:ilvl w:val="0"/>
        <w:numId w:val="5"/>
      </w:numPr>
    </w:pPr>
  </w:style>
  <w:style w:type="paragraph" w:styleId="71">
    <w:name w:val="List Continue"/>
    <w:basedOn w:val="1"/>
    <w:qFormat/>
    <w:uiPriority w:val="0"/>
    <w:pPr>
      <w:spacing w:before="0" w:after="120"/>
      <w:ind w:left="283"/>
    </w:pPr>
  </w:style>
  <w:style w:type="paragraph" w:styleId="72">
    <w:name w:val="List Continue 2"/>
    <w:basedOn w:val="1"/>
    <w:qFormat/>
    <w:uiPriority w:val="0"/>
    <w:pPr>
      <w:spacing w:before="0" w:after="120"/>
      <w:ind w:left="566"/>
    </w:pPr>
  </w:style>
  <w:style w:type="paragraph" w:styleId="73">
    <w:name w:val="List Continue 3"/>
    <w:basedOn w:val="1"/>
    <w:qFormat/>
    <w:uiPriority w:val="0"/>
    <w:pPr>
      <w:spacing w:before="0" w:after="120"/>
      <w:ind w:left="849"/>
    </w:pPr>
  </w:style>
  <w:style w:type="paragraph" w:styleId="74">
    <w:name w:val="List Continue 4"/>
    <w:basedOn w:val="1"/>
    <w:qFormat/>
    <w:uiPriority w:val="0"/>
    <w:pPr>
      <w:spacing w:before="0" w:after="120"/>
      <w:ind w:left="1132"/>
    </w:pPr>
  </w:style>
  <w:style w:type="paragraph" w:styleId="75">
    <w:name w:val="List Continue 5"/>
    <w:basedOn w:val="1"/>
    <w:qFormat/>
    <w:uiPriority w:val="0"/>
    <w:pPr>
      <w:spacing w:before="0" w:after="120"/>
      <w:ind w:left="1415"/>
    </w:pPr>
  </w:style>
  <w:style w:type="paragraph" w:styleId="76">
    <w:name w:val="List Number"/>
    <w:basedOn w:val="1"/>
    <w:qFormat/>
    <w:uiPriority w:val="0"/>
    <w:pPr>
      <w:numPr>
        <w:ilvl w:val="0"/>
        <w:numId w:val="6"/>
      </w:numPr>
    </w:pPr>
  </w:style>
  <w:style w:type="paragraph" w:styleId="77">
    <w:name w:val="List Number 2"/>
    <w:basedOn w:val="1"/>
    <w:qFormat/>
    <w:uiPriority w:val="0"/>
    <w:pPr>
      <w:numPr>
        <w:ilvl w:val="0"/>
        <w:numId w:val="7"/>
      </w:numPr>
    </w:pPr>
  </w:style>
  <w:style w:type="paragraph" w:styleId="78">
    <w:name w:val="List Number 3"/>
    <w:basedOn w:val="1"/>
    <w:qFormat/>
    <w:uiPriority w:val="0"/>
    <w:pPr>
      <w:numPr>
        <w:ilvl w:val="0"/>
        <w:numId w:val="8"/>
      </w:numPr>
    </w:pPr>
  </w:style>
  <w:style w:type="paragraph" w:styleId="79">
    <w:name w:val="List Number 4"/>
    <w:basedOn w:val="1"/>
    <w:qFormat/>
    <w:uiPriority w:val="0"/>
    <w:pPr>
      <w:numPr>
        <w:ilvl w:val="0"/>
        <w:numId w:val="9"/>
      </w:numPr>
    </w:pPr>
  </w:style>
  <w:style w:type="paragraph" w:styleId="80">
    <w:name w:val="List Number 5"/>
    <w:basedOn w:val="1"/>
    <w:qFormat/>
    <w:uiPriority w:val="0"/>
    <w:pPr>
      <w:numPr>
        <w:ilvl w:val="0"/>
        <w:numId w:val="10"/>
      </w:numPr>
    </w:pPr>
  </w:style>
  <w:style w:type="paragraph" w:styleId="81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uppressAutoHyphens/>
      <w:overflowPunct/>
      <w:bidi w:val="0"/>
      <w:snapToGrid w:val="0"/>
      <w:spacing w:before="0" w:after="0"/>
      <w:jc w:val="left"/>
    </w:pPr>
    <w:rPr>
      <w:rFonts w:ascii="Courier New" w:hAnsi="Courier New" w:cs="Courier New" w:eastAsiaTheme="minorEastAsia"/>
      <w:color w:val="auto"/>
      <w:kern w:val="2"/>
      <w:sz w:val="24"/>
      <w:szCs w:val="24"/>
      <w:lang w:val="en-US" w:eastAsia="zh-CN" w:bidi="ar-SA"/>
    </w:rPr>
  </w:style>
  <w:style w:type="paragraph" w:styleId="82">
    <w:name w:val="Message Header"/>
    <w:basedOn w:val="1"/>
    <w:qFormat/>
    <w:uiPriority w:val="0"/>
    <w:pPr>
      <w:pBdr>
        <w:top w:val="single" w:color="000000" w:sz="6" w:space="1"/>
        <w:left w:val="single" w:color="000000" w:sz="6" w:space="1"/>
        <w:bottom w:val="single" w:color="000000" w:sz="6" w:space="1"/>
        <w:right w:val="single" w:color="000000" w:sz="6" w:space="1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83">
    <w:name w:val="Normal (Web)"/>
    <w:basedOn w:val="1"/>
    <w:qFormat/>
    <w:uiPriority w:val="0"/>
    <w:rPr>
      <w:szCs w:val="24"/>
    </w:rPr>
  </w:style>
  <w:style w:type="paragraph" w:styleId="84">
    <w:name w:val="Normal Indent"/>
    <w:basedOn w:val="1"/>
    <w:qFormat/>
    <w:uiPriority w:val="0"/>
    <w:pPr>
      <w:ind w:left="708"/>
    </w:pPr>
  </w:style>
  <w:style w:type="paragraph" w:styleId="85">
    <w:name w:val="Note Heading"/>
    <w:basedOn w:val="1"/>
    <w:next w:val="1"/>
    <w:qFormat/>
    <w:uiPriority w:val="0"/>
  </w:style>
  <w:style w:type="character" w:styleId="86">
    <w:name w:val="page number"/>
    <w:basedOn w:val="11"/>
    <w:qFormat/>
    <w:uiPriority w:val="0"/>
  </w:style>
  <w:style w:type="paragraph" w:styleId="87">
    <w:name w:val="Plain Text"/>
    <w:basedOn w:val="1"/>
    <w:qFormat/>
    <w:uiPriority w:val="0"/>
    <w:rPr>
      <w:rFonts w:ascii="Courier New" w:hAnsi="Courier New" w:cs="Courier New"/>
    </w:rPr>
  </w:style>
  <w:style w:type="paragraph" w:styleId="88">
    <w:name w:val="Signature"/>
    <w:basedOn w:val="1"/>
    <w:qFormat/>
    <w:uiPriority w:val="0"/>
    <w:pPr>
      <w:ind w:left="4252"/>
    </w:pPr>
  </w:style>
  <w:style w:type="character" w:styleId="89">
    <w:name w:val="Strong"/>
    <w:basedOn w:val="11"/>
    <w:qFormat/>
    <w:uiPriority w:val="0"/>
    <w:rPr>
      <w:b/>
      <w:bCs/>
    </w:rPr>
  </w:style>
  <w:style w:type="paragraph" w:styleId="90">
    <w:name w:val="Subtitle"/>
    <w:basedOn w:val="1"/>
    <w:qFormat/>
    <w:uiPriority w:val="0"/>
    <w:pPr>
      <w:spacing w:before="0" w:after="60"/>
      <w:jc w:val="center"/>
      <w:outlineLvl w:val="1"/>
    </w:pPr>
    <w:rPr>
      <w:rFonts w:ascii="Arial" w:hAnsi="Arial" w:cs="Arial"/>
      <w:szCs w:val="24"/>
    </w:rPr>
  </w:style>
  <w:style w:type="table" w:styleId="91">
    <w:name w:val="Table 3D effects 1"/>
    <w:basedOn w:val="12"/>
    <w:qFormat/>
    <w:uiPriority w:val="0"/>
    <w:tblPr/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2">
    <w:name w:val="Table 3D effects 2"/>
    <w:basedOn w:val="12"/>
    <w:qFormat/>
    <w:uiPriority w:val="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3">
    <w:name w:val="Table 3D effects 3"/>
    <w:basedOn w:val="12"/>
    <w:qFormat/>
    <w:uiPriority w:val="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4">
    <w:name w:val="Table Classic 1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5">
    <w:name w:val="Table Classic 2"/>
    <w:basedOn w:val="12"/>
    <w:qFormat/>
    <w:uiPriority w:val="0"/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6">
    <w:name w:val="Table Classic 3"/>
    <w:basedOn w:val="12"/>
    <w:qFormat/>
    <w:uiPriority w:val="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7">
    <w:name w:val="Table Classic 4"/>
    <w:basedOn w:val="12"/>
    <w:qFormat/>
    <w:uiPriority w:val="0"/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8">
    <w:name w:val="Table Colorful 1"/>
    <w:basedOn w:val="12"/>
    <w:qFormat/>
    <w:uiPriority w:val="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99">
    <w:name w:val="Table Colorful 2"/>
    <w:basedOn w:val="12"/>
    <w:qFormat/>
    <w:uiPriority w:val="0"/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0">
    <w:name w:val="Table Colorful 3"/>
    <w:basedOn w:val="12"/>
    <w:qFormat/>
    <w:uiPriority w:val="0"/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01">
    <w:name w:val="Table Columns 1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2">
    <w:name w:val="Table Columns 2"/>
    <w:basedOn w:val="12"/>
    <w:qFormat/>
    <w:uiPriority w:val="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3">
    <w:name w:val="Table Columns 3"/>
    <w:basedOn w:val="12"/>
    <w:qFormat/>
    <w:uiPriority w:val="0"/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4">
    <w:name w:val="Table Columns 4"/>
    <w:basedOn w:val="12"/>
    <w:qFormat/>
    <w:uiPriority w:val="0"/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05">
    <w:name w:val="Table Columns 5"/>
    <w:basedOn w:val="12"/>
    <w:qFormat/>
    <w:uiPriority w:val="0"/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06">
    <w:name w:val="Table Contemporary"/>
    <w:basedOn w:val="12"/>
    <w:qFormat/>
    <w:uiPriority w:val="0"/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07">
    <w:name w:val="Table Elegant"/>
    <w:basedOn w:val="12"/>
    <w:qFormat/>
    <w:uiPriority w:val="0"/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09">
    <w:name w:val="Table Grid 1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0">
    <w:name w:val="Table Grid 2"/>
    <w:basedOn w:val="12"/>
    <w:qFormat/>
    <w:uiPriority w:val="0"/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1">
    <w:name w:val="Table Grid 3"/>
    <w:basedOn w:val="12"/>
    <w:qFormat/>
    <w:uiPriority w:val="0"/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12">
    <w:name w:val="Table Grid 4"/>
    <w:basedOn w:val="12"/>
    <w:qFormat/>
    <w:uiPriority w:val="0"/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3">
    <w:name w:val="Table Grid 5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4">
    <w:name w:val="Table Grid 6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5">
    <w:name w:val="Table Grid 7"/>
    <w:basedOn w:val="12"/>
    <w:qFormat/>
    <w:uiPriority w:val="0"/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6">
    <w:name w:val="Table Grid 8"/>
    <w:basedOn w:val="12"/>
    <w:qFormat/>
    <w:uiPriority w:val="0"/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List 1"/>
    <w:basedOn w:val="12"/>
    <w:qFormat/>
    <w:uiPriority w:val="0"/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List 2"/>
    <w:basedOn w:val="12"/>
    <w:qFormat/>
    <w:uiPriority w:val="0"/>
    <w:tblPr>
      <w:tblBorders>
        <w:bottom w:val="single" w:color="808080" w:sz="12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9">
    <w:name w:val="Table List 3"/>
    <w:basedOn w:val="12"/>
    <w:qFormat/>
    <w:uiPriority w:val="0"/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List 4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21">
    <w:name w:val="Table List 5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List 6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  <w:tblStylePr w:type="nwCell">
      <w:tblPr/>
      <w:tcPr>
        <w:tcBorders>
          <w:tl2br w:val="single" w:color="000000" w:sz="6" w:space="0"/>
          <w:tr2bl w:val="nil"/>
        </w:tcBorders>
      </w:tcPr>
    </w:tblStylePr>
  </w:style>
  <w:style w:type="table" w:styleId="123">
    <w:name w:val="Table List 7"/>
    <w:basedOn w:val="12"/>
    <w:qFormat/>
    <w:uiPriority w:val="0"/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24">
    <w:name w:val="Table List 8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  <w:tblStylePr w:type="nwCell">
      <w:tblPr/>
      <w:tcPr>
        <w:tcBorders>
          <w:tl2br w:val="single" w:color="auto" w:sz="6" w:space="0"/>
          <w:tr2bl w:val="nil"/>
        </w:tcBorders>
      </w:tcPr>
    </w:tblStylePr>
  </w:style>
  <w:style w:type="paragraph" w:styleId="125">
    <w:name w:val="table of authorities"/>
    <w:basedOn w:val="1"/>
    <w:next w:val="1"/>
    <w:qFormat/>
    <w:uiPriority w:val="0"/>
    <w:pPr>
      <w:ind w:left="420"/>
    </w:pPr>
  </w:style>
  <w:style w:type="paragraph" w:styleId="126">
    <w:name w:val="table of figures"/>
    <w:basedOn w:val="1"/>
    <w:next w:val="1"/>
    <w:qFormat/>
    <w:uiPriority w:val="0"/>
    <w:pPr>
      <w:ind w:left="200" w:hanging="200"/>
    </w:pPr>
  </w:style>
  <w:style w:type="table" w:styleId="127">
    <w:name w:val="Table Professional"/>
    <w:basedOn w:val="12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8">
    <w:name w:val="Table Simple 1"/>
    <w:basedOn w:val="12"/>
    <w:qFormat/>
    <w:uiPriority w:val="0"/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Simple 2"/>
    <w:basedOn w:val="12"/>
    <w:qFormat/>
    <w:uiPriority w:val="0"/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Simple 3"/>
    <w:basedOn w:val="12"/>
    <w:qFormat/>
    <w:uiPriority w:val="0"/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31">
    <w:name w:val="Table Subtle 1"/>
    <w:basedOn w:val="12"/>
    <w:qFormat/>
    <w:uiPriority w:val="0"/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2">
    <w:name w:val="Table Subtle 2"/>
    <w:basedOn w:val="12"/>
    <w:qFormat/>
    <w:uiPriority w:val="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3">
    <w:name w:val="Table Theme"/>
    <w:basedOn w:val="12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34">
    <w:name w:val="Table Web 1"/>
    <w:basedOn w:val="12"/>
    <w:qFormat/>
    <w:uiPriority w:val="0"/>
    <w:tblPr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Web 2"/>
    <w:basedOn w:val="12"/>
    <w:qFormat/>
    <w:uiPriority w:val="0"/>
    <w:tblPr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6">
    <w:name w:val="Table Web 3"/>
    <w:basedOn w:val="12"/>
    <w:qFormat/>
    <w:uiPriority w:val="0"/>
    <w:tblPr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137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styleId="138">
    <w:name w:val="toa heading"/>
    <w:basedOn w:val="1"/>
    <w:next w:val="1"/>
    <w:qFormat/>
    <w:uiPriority w:val="0"/>
    <w:pPr>
      <w:spacing w:before="120" w:after="0"/>
    </w:pPr>
    <w:rPr>
      <w:rFonts w:ascii="Arial" w:hAnsi="Arial" w:cs="Arial"/>
      <w:sz w:val="24"/>
      <w:szCs w:val="24"/>
    </w:rPr>
  </w:style>
  <w:style w:type="paragraph" w:styleId="139">
    <w:name w:val="toc 1"/>
    <w:basedOn w:val="1"/>
    <w:next w:val="1"/>
    <w:qFormat/>
    <w:uiPriority w:val="0"/>
  </w:style>
  <w:style w:type="paragraph" w:styleId="140">
    <w:name w:val="toc 2"/>
    <w:basedOn w:val="1"/>
    <w:next w:val="1"/>
    <w:qFormat/>
    <w:uiPriority w:val="0"/>
    <w:pPr>
      <w:ind w:left="420"/>
    </w:pPr>
  </w:style>
  <w:style w:type="paragraph" w:styleId="141">
    <w:name w:val="toc 3"/>
    <w:basedOn w:val="1"/>
    <w:next w:val="1"/>
    <w:qFormat/>
    <w:uiPriority w:val="0"/>
    <w:pPr>
      <w:ind w:left="840"/>
    </w:pPr>
  </w:style>
  <w:style w:type="paragraph" w:styleId="142">
    <w:name w:val="toc 4"/>
    <w:basedOn w:val="1"/>
    <w:next w:val="1"/>
    <w:qFormat/>
    <w:uiPriority w:val="0"/>
    <w:pPr>
      <w:ind w:left="1260"/>
    </w:pPr>
  </w:style>
  <w:style w:type="paragraph" w:styleId="143">
    <w:name w:val="toc 5"/>
    <w:basedOn w:val="1"/>
    <w:next w:val="1"/>
    <w:qFormat/>
    <w:uiPriority w:val="0"/>
    <w:pPr>
      <w:ind w:left="1680"/>
    </w:pPr>
  </w:style>
  <w:style w:type="paragraph" w:styleId="144">
    <w:name w:val="toc 6"/>
    <w:basedOn w:val="1"/>
    <w:next w:val="1"/>
    <w:qFormat/>
    <w:uiPriority w:val="0"/>
    <w:pPr>
      <w:ind w:left="2100"/>
    </w:pPr>
  </w:style>
  <w:style w:type="paragraph" w:styleId="145">
    <w:name w:val="toc 7"/>
    <w:basedOn w:val="1"/>
    <w:next w:val="1"/>
    <w:qFormat/>
    <w:uiPriority w:val="0"/>
    <w:pPr>
      <w:ind w:left="2520"/>
    </w:pPr>
  </w:style>
  <w:style w:type="paragraph" w:styleId="146">
    <w:name w:val="toc 8"/>
    <w:basedOn w:val="1"/>
    <w:next w:val="1"/>
    <w:qFormat/>
    <w:uiPriority w:val="0"/>
    <w:pPr>
      <w:ind w:left="2940"/>
    </w:pPr>
  </w:style>
  <w:style w:type="paragraph" w:styleId="147">
    <w:name w:val="toc 9"/>
    <w:basedOn w:val="1"/>
    <w:next w:val="1"/>
    <w:qFormat/>
    <w:uiPriority w:val="0"/>
    <w:pPr>
      <w:ind w:left="3360"/>
    </w:pPr>
  </w:style>
  <w:style w:type="paragraph" w:customStyle="1" w:styleId="148">
    <w:name w:val="Estilo2"/>
    <w:basedOn w:val="1"/>
    <w:qFormat/>
    <w:uiPriority w:val="0"/>
    <w:pPr>
      <w:jc w:val="both"/>
    </w:pPr>
    <w:rPr>
      <w:rFonts w:ascii="Arial" w:hAnsi="Arial" w:cs="Arial"/>
      <w:sz w:val="24"/>
      <w:szCs w:val="24"/>
      <w:lang w:val="pt-BR"/>
    </w:rPr>
  </w:style>
  <w:style w:type="character" w:customStyle="1" w:styleId="149">
    <w:name w:val="Endnote Characters"/>
    <w:qFormat/>
    <w:uiPriority w:val="0"/>
    <w:rPr>
      <w:vertAlign w:val="superscript"/>
    </w:rPr>
  </w:style>
  <w:style w:type="character" w:customStyle="1" w:styleId="150">
    <w:name w:val="Endnote Characters1"/>
    <w:qFormat/>
    <w:uiPriority w:val="0"/>
    <w:rPr>
      <w:vertAlign w:val="superscript"/>
    </w:rPr>
  </w:style>
  <w:style w:type="character" w:customStyle="1" w:styleId="151">
    <w:name w:val="Endnote Characters11"/>
    <w:qFormat/>
    <w:uiPriority w:val="0"/>
    <w:rPr>
      <w:vertAlign w:val="superscript"/>
    </w:rPr>
  </w:style>
  <w:style w:type="character" w:customStyle="1" w:styleId="152">
    <w:name w:val="Endnote Characters111"/>
    <w:qFormat/>
    <w:uiPriority w:val="0"/>
    <w:rPr>
      <w:vertAlign w:val="superscript"/>
    </w:rPr>
  </w:style>
  <w:style w:type="character" w:customStyle="1" w:styleId="153">
    <w:name w:val="Endnote Characters1111"/>
    <w:qFormat/>
    <w:uiPriority w:val="0"/>
    <w:rPr>
      <w:vertAlign w:val="superscript"/>
    </w:rPr>
  </w:style>
  <w:style w:type="character" w:customStyle="1" w:styleId="154">
    <w:name w:val="Footnote Characters"/>
    <w:qFormat/>
    <w:uiPriority w:val="0"/>
    <w:rPr>
      <w:vertAlign w:val="superscript"/>
    </w:rPr>
  </w:style>
  <w:style w:type="character" w:customStyle="1" w:styleId="155">
    <w:name w:val="Footnote Characters1"/>
    <w:qFormat/>
    <w:uiPriority w:val="0"/>
    <w:rPr>
      <w:vertAlign w:val="superscript"/>
    </w:rPr>
  </w:style>
  <w:style w:type="character" w:customStyle="1" w:styleId="156">
    <w:name w:val="Footnote Characters11"/>
    <w:qFormat/>
    <w:uiPriority w:val="0"/>
    <w:rPr>
      <w:vertAlign w:val="superscript"/>
    </w:rPr>
  </w:style>
  <w:style w:type="character" w:customStyle="1" w:styleId="157">
    <w:name w:val="Footnote Characters111"/>
    <w:qFormat/>
    <w:uiPriority w:val="0"/>
    <w:rPr>
      <w:vertAlign w:val="superscript"/>
    </w:rPr>
  </w:style>
  <w:style w:type="character" w:customStyle="1" w:styleId="158">
    <w:name w:val="Footnote Characters1111"/>
    <w:qFormat/>
    <w:uiPriority w:val="0"/>
    <w:rPr>
      <w:vertAlign w:val="superscript"/>
    </w:rPr>
  </w:style>
  <w:style w:type="character" w:customStyle="1" w:styleId="159">
    <w:name w:val="Endnote Characters11111"/>
    <w:qFormat/>
    <w:uiPriority w:val="0"/>
    <w:rPr>
      <w:vertAlign w:val="superscript"/>
    </w:rPr>
  </w:style>
  <w:style w:type="character" w:customStyle="1" w:styleId="160">
    <w:name w:val="Endnote Characters111111"/>
    <w:qFormat/>
    <w:uiPriority w:val="0"/>
    <w:rPr>
      <w:vertAlign w:val="superscript"/>
    </w:rPr>
  </w:style>
  <w:style w:type="character" w:customStyle="1" w:styleId="161">
    <w:name w:val="Footnote Characters11111"/>
    <w:qFormat/>
    <w:uiPriority w:val="0"/>
    <w:rPr>
      <w:vertAlign w:val="superscript"/>
    </w:rPr>
  </w:style>
  <w:style w:type="character" w:customStyle="1" w:styleId="162">
    <w:name w:val="Footnote Characters111111"/>
    <w:qFormat/>
    <w:uiPriority w:val="0"/>
    <w:rPr>
      <w:vertAlign w:val="superscript"/>
    </w:rPr>
  </w:style>
  <w:style w:type="character" w:customStyle="1" w:styleId="163">
    <w:name w:val="Endnote Characters1111111"/>
    <w:qFormat/>
    <w:uiPriority w:val="0"/>
    <w:rPr>
      <w:vertAlign w:val="superscript"/>
    </w:rPr>
  </w:style>
  <w:style w:type="character" w:customStyle="1" w:styleId="164">
    <w:name w:val="Endnote Characters11111111"/>
    <w:basedOn w:val="11"/>
    <w:qFormat/>
    <w:uiPriority w:val="0"/>
    <w:rPr>
      <w:vertAlign w:val="superscript"/>
    </w:rPr>
  </w:style>
  <w:style w:type="character" w:customStyle="1" w:styleId="165">
    <w:name w:val="Line Numbering"/>
    <w:basedOn w:val="11"/>
    <w:qFormat/>
    <w:uiPriority w:val="0"/>
  </w:style>
  <w:style w:type="character" w:customStyle="1" w:styleId="166">
    <w:name w:val="Footnote Characters1111111"/>
    <w:qFormat/>
    <w:uiPriority w:val="0"/>
    <w:rPr>
      <w:vertAlign w:val="superscript"/>
    </w:rPr>
  </w:style>
  <w:style w:type="character" w:customStyle="1" w:styleId="167">
    <w:name w:val="Footnote Characters11111111"/>
    <w:basedOn w:val="11"/>
    <w:qFormat/>
    <w:uiPriority w:val="0"/>
    <w:rPr>
      <w:vertAlign w:val="superscript"/>
    </w:rPr>
  </w:style>
  <w:style w:type="character" w:customStyle="1" w:styleId="168">
    <w:name w:val="Internet Link"/>
    <w:basedOn w:val="11"/>
    <w:qFormat/>
    <w:uiPriority w:val="0"/>
    <w:rPr>
      <w:color w:val="0000FF"/>
      <w:u w:val="single"/>
    </w:rPr>
  </w:style>
  <w:style w:type="paragraph" w:customStyle="1" w:styleId="169">
    <w:name w:val="Título12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0">
    <w:name w:val="Índice"/>
    <w:basedOn w:val="1"/>
    <w:qFormat/>
    <w:uiPriority w:val="0"/>
    <w:pPr>
      <w:suppressLineNumbers/>
    </w:pPr>
    <w:rPr>
      <w:rFonts w:cs="Arial"/>
    </w:rPr>
  </w:style>
  <w:style w:type="paragraph" w:customStyle="1" w:styleId="171">
    <w:name w:val="Cabeçalho e rodapé"/>
    <w:basedOn w:val="1"/>
    <w:qFormat/>
    <w:uiPriority w:val="0"/>
  </w:style>
  <w:style w:type="paragraph" w:customStyle="1" w:styleId="172">
    <w:name w:val="Título11"/>
    <w:basedOn w:val="1"/>
    <w:next w:val="15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3">
    <w:name w:val="Título1"/>
    <w:basedOn w:val="1"/>
    <w:qFormat/>
    <w:uiPriority w:val="0"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customStyle="1" w:styleId="174">
    <w:name w:val="Complimentary Close"/>
    <w:basedOn w:val="1"/>
    <w:next w:val="1"/>
    <w:qFormat/>
    <w:uiPriority w:val="0"/>
  </w:style>
  <w:style w:type="paragraph" w:customStyle="1" w:styleId="175">
    <w:name w:val="First Line Indent"/>
    <w:qFormat/>
    <w:uiPriority w:val="0"/>
    <w:pPr>
      <w:widowControl/>
      <w:suppressAutoHyphens/>
      <w:bidi w:val="0"/>
      <w:spacing w:before="0" w:after="0"/>
      <w:ind w:firstLine="210"/>
      <w:jc w:val="left"/>
    </w:pPr>
    <w:rPr>
      <w:rFonts w:asciiTheme="minorHAnsi" w:hAnsiTheme="minorHAnsi" w:eastAsiaTheme="minorEastAsia" w:cstheme="minorBidi"/>
      <w:color w:val="auto"/>
      <w:kern w:val="0"/>
      <w:sz w:val="20"/>
      <w:szCs w:val="20"/>
      <w:lang w:val="pt-BR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63</Words>
  <Characters>423</Characters>
  <Lines>0</Lines>
  <Paragraphs>8</Paragraphs>
  <TotalTime>0</TotalTime>
  <ScaleCrop>false</ScaleCrop>
  <LinksUpToDate>false</LinksUpToDate>
  <CharactersWithSpaces>478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2024-09-19T19:07:00Z</dcterms:created>
  <dc:creator>Kamilly</dc:creator>
  <cp:lastModifiedBy>Cristiane Paulo</cp:lastModifiedBy>
  <dcterms:modified xsi:type="dcterms:W3CDTF">2025-11-04T16:56:40Z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7BD3D3D27BC7440DADD698ABB8B6AE76_11</vt:lpwstr>
  </property>
  <property fmtid="{D5CDD505-2E9C-101B-9397-08002B2CF9AE}" pid="3" name="KSOProductBuildVer">
    <vt:lpwstr>1033-12.2.0.23155</vt:lpwstr>
  </property>
</Properties>
</file>