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1415/2025-SG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10 de dezembro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868/2025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56773710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Márcia Regina Mineiro </w:t>
      </w:r>
    </w:p>
    <w:p w14:paraId="0C1BBE75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Rua João Antônio 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C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anoas,1456  Jardim  Ferrarezi </w:t>
      </w:r>
    </w:p>
    <w:p w14:paraId="589246FD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13636-162 - Pirassununga – SP 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150365E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2025-12-10T15:22:51Z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