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1470/2025-SG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22 de dezembro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885/2025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Dezembro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as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as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5676B20E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Evelyn Wohranth </w:t>
      </w:r>
    </w:p>
    <w:p w14:paraId="6D0EEA75">
      <w:pPr>
        <w:jc w:val="both"/>
        <w:rPr>
          <w:rFonts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Tayne Zerbetto </w:t>
      </w:r>
    </w:p>
    <w:p w14:paraId="5827D14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Responsáveis pela </w:t>
      </w:r>
      <w:bookmarkStart w:id="1" w:name="_GoBack"/>
      <w:bookmarkEnd w:id="1"/>
      <w:r>
        <w:rPr>
          <w:rFonts w:hint="default" w:ascii="Arial" w:hAnsi="Arial"/>
          <w:sz w:val="24"/>
          <w:szCs w:val="24"/>
          <w:shd w:val="clear" w:color="auto" w:fill="auto"/>
        </w:rPr>
        <w:t xml:space="preserve">Escola Brincantes </w:t>
      </w:r>
    </w:p>
    <w:p w14:paraId="3BB99BD7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Riachuelo 404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 Centro</w:t>
      </w:r>
    </w:p>
    <w:p w14:paraId="3EF4EEDE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13630-060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- 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 Pirassununga -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SP</w:t>
      </w:r>
    </w:p>
    <w:p w14:paraId="0DAFF8B4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59D743C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A750783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2025-12-22T15:02:31Z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