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1472/2025-SG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868/2025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  <w:bookmarkEnd w:id="1"/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62136E59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REGINALDO GONÇALVES DOS SANTOS</w:t>
      </w:r>
    </w:p>
    <w:p w14:paraId="00BBCEF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Grupo Subúrbio Negro</w:t>
      </w:r>
    </w:p>
    <w:p w14:paraId="6079276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Dorival Malan, nº 391 – Jardim Bela Vista</w:t>
      </w:r>
    </w:p>
    <w:p w14:paraId="623FA664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13.640-502– PIRASSUNUNGA –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59D743C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A3F26F1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2025-12-23T11:40:30Z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