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104FFAE">
      <w:pPr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</w:p>
    <w:p w14:paraId="2E3E577D">
      <w:pPr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Of. n° 94/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>2026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-SG</w:t>
      </w:r>
    </w:p>
    <w:p w14:paraId="5EDA267E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3E225ACF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1806A4A2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0BC72DE7">
      <w:pPr>
        <w:jc w:val="right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Pirassununga, 19 de fevereiro de 2026.</w:t>
      </w:r>
    </w:p>
    <w:p w14:paraId="2B236072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1B91C23E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5182AC78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17E5DA6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9872644">
      <w:pPr>
        <w:jc w:val="both"/>
        <w:rPr>
          <w:highlight w:val="none"/>
          <w:shd w:val="clear" w:color="auto" w:fill="auto"/>
        </w:rPr>
      </w:pP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>Excelent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íssimo Senhor,</w:t>
      </w:r>
    </w:p>
    <w:p w14:paraId="442F1AEC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60C212A4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1E64DA6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0ECE606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1640605">
      <w:pPr>
        <w:ind w:firstLine="1999"/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Encaminhamos a Vossa </w:t>
      </w:r>
      <w:r>
        <w:rPr>
          <w:rFonts w:hint="default" w:ascii="Arial" w:hAnsi="Arial" w:cs="Arial"/>
          <w:b w:val="0"/>
          <w:bCs w:val="0"/>
          <w:sz w:val="24"/>
          <w:szCs w:val="24"/>
          <w:shd w:val="clear" w:color="auto" w:fill="auto"/>
          <w:lang w:val="pt-BR"/>
        </w:rPr>
        <w:t>Excelência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o Requerimento Nº 79/2026 de autoria do vereador THEO SANTOS DE SOUZA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 xml:space="preserve"> “Capitão Theo”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, subscrito por demais edis, que foi apresentado e aprovado em sessão ordinária desta Casa de Leis, realizada em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 xml:space="preserve"> 18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de 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>fevereiro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de 202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>6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, conforme cópia anexa.</w:t>
      </w:r>
    </w:p>
    <w:p w14:paraId="6C06E763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30C2B7A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1C25063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75F276E">
      <w:pPr>
        <w:ind w:firstLine="1999"/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Ao ensejo, apresentamos os altaneiros votos de elevada estima e consideração.</w:t>
      </w:r>
    </w:p>
    <w:p w14:paraId="2651D070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33071521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30BEB5E3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371CFEC5">
      <w:pPr>
        <w:jc w:val="center"/>
        <w:rPr>
          <w:highlight w:val="none"/>
          <w:shd w:val="clear" w:color="auto" w:fill="auto"/>
        </w:rPr>
      </w:pPr>
      <w:r>
        <w:rPr>
          <w:rFonts w:ascii="Arial" w:hAnsi="Arial" w:cs="Times New Roman"/>
          <w:b/>
          <w:bCs/>
          <w:i w:val="0"/>
          <w:iCs w:val="0"/>
          <w:color w:val="000000"/>
          <w:sz w:val="24"/>
          <w:szCs w:val="24"/>
          <w:shd w:val="clear" w:color="auto" w:fill="auto"/>
          <w:lang w:val="pt-BR" w:eastAsia="ar-SA"/>
        </w:rPr>
        <w:t>Wallace Ananias de Freitas Bruno</w:t>
      </w:r>
    </w:p>
    <w:p w14:paraId="5020AEF2">
      <w:pPr>
        <w:pStyle w:val="83"/>
        <w:jc w:val="center"/>
        <w:rPr>
          <w:highlight w:val="none"/>
          <w:shd w:val="clear" w:color="auto" w:fill="auto"/>
        </w:rPr>
      </w:pPr>
      <w:r>
        <w:rPr>
          <w:rFonts w:ascii="Arial" w:hAnsi="Arial" w:cs="Arial"/>
          <w:b/>
          <w:bCs/>
          <w:i w:val="0"/>
          <w:iCs w:val="0"/>
          <w:color w:val="000000"/>
          <w:sz w:val="24"/>
          <w:shd w:val="clear" w:color="auto" w:fill="auto"/>
          <w:lang w:val="pt-BR"/>
        </w:rPr>
        <w:t>Presidente</w:t>
      </w:r>
    </w:p>
    <w:p w14:paraId="1089885A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14146BF9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001997CF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656B3F53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F3D9008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58DB1F12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145E219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0106A585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CC40C6B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64AA66CB">
      <w:pPr>
        <w:jc w:val="both"/>
        <w:rPr>
          <w:rFonts w:ascii="Arial" w:hAnsi="Arial"/>
          <w:sz w:val="24"/>
          <w:szCs w:val="24"/>
          <w:shd w:val="clear" w:color="auto" w:fill="auto"/>
        </w:rPr>
      </w:pPr>
      <w:bookmarkStart w:id="0" w:name="_GoBack_Copia_1"/>
      <w:bookmarkEnd w:id="0"/>
      <w:r>
        <w:rPr>
          <w:rFonts w:hint="default" w:ascii="Arial" w:hAnsi="Arial"/>
          <w:sz w:val="24"/>
          <w:szCs w:val="24"/>
          <w:shd w:val="clear" w:color="auto" w:fill="auto"/>
          <w:lang w:val="pt-BR"/>
        </w:rPr>
        <w:t>Excelent</w:t>
      </w:r>
      <w:r>
        <w:rPr>
          <w:rFonts w:ascii="Arial" w:hAnsi="Arial"/>
          <w:sz w:val="24"/>
          <w:szCs w:val="24"/>
          <w:shd w:val="clear" w:color="auto" w:fill="auto"/>
        </w:rPr>
        <w:t>íssimo Senhor,</w:t>
      </w:r>
    </w:p>
    <w:p w14:paraId="77ABEED6">
      <w:pPr>
        <w:jc w:val="both"/>
        <w:rPr>
          <w:rFonts w:hint="default" w:ascii="Arial" w:hAnsi="Arial" w:eastAsiaTheme="minorEastAsia"/>
          <w:b/>
          <w:bCs/>
          <w:caps/>
          <w:smallCaps w:val="0"/>
          <w:sz w:val="24"/>
          <w:szCs w:val="24"/>
          <w:shd w:val="clear" w:color="auto" w:fill="auto"/>
        </w:rPr>
      </w:pPr>
      <w:r>
        <w:rPr>
          <w:rFonts w:hint="default" w:ascii="Arial" w:hAnsi="Arial" w:eastAsiaTheme="minorEastAsia"/>
          <w:b/>
          <w:bCs/>
          <w:caps/>
          <w:smallCaps w:val="0"/>
          <w:sz w:val="24"/>
          <w:szCs w:val="24"/>
          <w:shd w:val="clear" w:color="auto" w:fill="auto"/>
        </w:rPr>
        <w:t>Luiz Inácio Lula da Silva</w:t>
      </w:r>
      <w:bookmarkStart w:id="1" w:name="_GoBack"/>
      <w:bookmarkEnd w:id="1"/>
    </w:p>
    <w:p w14:paraId="658C64D8">
      <w:pPr>
        <w:jc w:val="both"/>
        <w:rPr>
          <w:rFonts w:hint="default" w:ascii="Arial" w:hAnsi="Arial"/>
          <w:sz w:val="24"/>
          <w:szCs w:val="24"/>
          <w:shd w:val="clear" w:color="auto" w:fill="auto"/>
        </w:rPr>
      </w:pPr>
      <w:r>
        <w:rPr>
          <w:rFonts w:hint="default" w:ascii="Arial" w:hAnsi="Arial"/>
          <w:sz w:val="24"/>
          <w:szCs w:val="24"/>
          <w:shd w:val="clear" w:color="auto" w:fill="auto"/>
        </w:rPr>
        <w:t>Presidente da República</w:t>
      </w:r>
    </w:p>
    <w:p w14:paraId="3BCFC8CB">
      <w:pPr>
        <w:jc w:val="both"/>
        <w:rPr>
          <w:rFonts w:hint="default" w:ascii="Arial" w:hAnsi="Arial"/>
          <w:sz w:val="24"/>
          <w:szCs w:val="24"/>
          <w:shd w:val="clear" w:color="auto" w:fill="auto"/>
        </w:rPr>
      </w:pPr>
      <w:r>
        <w:rPr>
          <w:rFonts w:hint="default" w:ascii="Arial" w:hAnsi="Arial"/>
          <w:sz w:val="24"/>
          <w:szCs w:val="24"/>
          <w:shd w:val="clear" w:color="auto" w:fill="auto"/>
        </w:rPr>
        <w:t xml:space="preserve">Praça dos Três Poderes </w:t>
      </w:r>
    </w:p>
    <w:p w14:paraId="7226428D">
      <w:pPr>
        <w:jc w:val="both"/>
        <w:rPr>
          <w:rFonts w:ascii="Arial" w:hAnsi="Arial"/>
          <w:sz w:val="24"/>
          <w:szCs w:val="24"/>
          <w:shd w:val="clear" w:color="auto" w:fill="auto"/>
        </w:rPr>
      </w:pPr>
      <w:r>
        <w:rPr>
          <w:rFonts w:hint="default" w:ascii="Arial" w:hAnsi="Arial"/>
          <w:sz w:val="24"/>
          <w:szCs w:val="24"/>
          <w:shd w:val="clear" w:color="auto" w:fill="auto"/>
        </w:rPr>
        <w:t>70150-900 - Brasília- DF</w:t>
      </w:r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906" w:bottom="1440" w:left="800" w:header="720" w:footer="720" w:gutter="0"/>
      <w:pgNumType w:fmt="decimal"/>
      <w:cols w:space="720" w:num="1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Liberation Sans">
    <w:panose1 w:val="020B0604020202020204"/>
    <w:charset w:val="00"/>
    <w:family w:val="roman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C3C896">
    <w:pPr>
      <w:pStyle w:val="36"/>
    </w:pPr>
    <w:r>
      <w:drawing>
        <wp:anchor distT="0" distB="0" distL="0" distR="0" simplePos="0" relativeHeight="251662336" behindDoc="1" locked="0" layoutInCell="0" allowOverlap="1">
          <wp:simplePos x="0" y="0"/>
          <wp:positionH relativeFrom="column">
            <wp:posOffset>10160</wp:posOffset>
          </wp:positionH>
          <wp:positionV relativeFrom="paragraph">
            <wp:posOffset>-628650</wp:posOffset>
          </wp:positionV>
          <wp:extent cx="6466205" cy="1075690"/>
          <wp:effectExtent l="0" t="0" r="0" b="0"/>
          <wp:wrapSquare wrapText="largest"/>
          <wp:docPr id="3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66205" cy="1075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8D916B">
    <w:pPr>
      <w:pStyle w:val="3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33D600">
    <w:pPr>
      <w:pStyle w:val="36"/>
    </w:pPr>
    <w:r>
      <w:drawing>
        <wp:anchor distT="0" distB="0" distL="0" distR="0" simplePos="0" relativeHeight="251660288" behindDoc="1" locked="0" layoutInCell="0" allowOverlap="1">
          <wp:simplePos x="0" y="0"/>
          <wp:positionH relativeFrom="column">
            <wp:posOffset>10160</wp:posOffset>
          </wp:positionH>
          <wp:positionV relativeFrom="paragraph">
            <wp:posOffset>-628650</wp:posOffset>
          </wp:positionV>
          <wp:extent cx="6466205" cy="1075690"/>
          <wp:effectExtent l="0" t="0" r="0" b="0"/>
          <wp:wrapSquare wrapText="largest"/>
          <wp:docPr id="4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66205" cy="1075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DF1102">
    <w:pPr>
      <w:pStyle w:val="39"/>
    </w:pPr>
    <w:r>
      <w:drawing>
        <wp:anchor distT="0" distB="0" distL="0" distR="0" simplePos="0" relativeHeight="251661312" behindDoc="1" locked="0" layoutInCell="0" allowOverlap="1">
          <wp:simplePos x="0" y="0"/>
          <wp:positionH relativeFrom="column">
            <wp:posOffset>-7620</wp:posOffset>
          </wp:positionH>
          <wp:positionV relativeFrom="paragraph">
            <wp:posOffset>-348615</wp:posOffset>
          </wp:positionV>
          <wp:extent cx="6509385" cy="1082675"/>
          <wp:effectExtent l="0" t="0" r="0" b="0"/>
          <wp:wrapSquare wrapText="largest"/>
          <wp:docPr id="1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9385" cy="1082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0C99DF">
    <w:pPr>
      <w:pStyle w:val="3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B1EB93">
    <w:pPr>
      <w:pStyle w:val="39"/>
    </w:pPr>
    <w: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-7620</wp:posOffset>
          </wp:positionH>
          <wp:positionV relativeFrom="paragraph">
            <wp:posOffset>-348615</wp:posOffset>
          </wp:positionV>
          <wp:extent cx="6509385" cy="1082675"/>
          <wp:effectExtent l="0" t="0" r="0" b="0"/>
          <wp:wrapSquare wrapText="largest"/>
          <wp:docPr id="2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9385" cy="1082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multilevel"/>
    <w:tmpl w:val="9239341B"/>
    <w:lvl w:ilvl="0" w:tentative="0">
      <w:start w:val="1"/>
      <w:numFmt w:val="decimal"/>
      <w:pStyle w:val="79"/>
      <w:lvlText w:val="%1."/>
      <w:lvlJc w:val="left"/>
      <w:pPr>
        <w:tabs>
          <w:tab w:val="left" w:pos="1209"/>
        </w:tabs>
        <w:ind w:left="1209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>
    <w:nsid w:val="B5E306ED"/>
    <w:multiLevelType w:val="multilevel"/>
    <w:tmpl w:val="B5E306ED"/>
    <w:lvl w:ilvl="0" w:tentative="0">
      <w:start w:val="1"/>
      <w:numFmt w:val="decimal"/>
      <w:pStyle w:val="80"/>
      <w:lvlText w:val="%1."/>
      <w:lvlJc w:val="left"/>
      <w:pPr>
        <w:tabs>
          <w:tab w:val="left" w:pos="1492"/>
        </w:tabs>
        <w:ind w:left="1492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2">
    <w:nsid w:val="BF205925"/>
    <w:multiLevelType w:val="multilevel"/>
    <w:tmpl w:val="BF205925"/>
    <w:lvl w:ilvl="0" w:tentative="0">
      <w:start w:val="1"/>
      <w:numFmt w:val="decimal"/>
      <w:pStyle w:val="77"/>
      <w:lvlText w:val="%1."/>
      <w:lvlJc w:val="left"/>
      <w:pPr>
        <w:tabs>
          <w:tab w:val="left" w:pos="643"/>
        </w:tabs>
        <w:ind w:left="643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3">
    <w:nsid w:val="CF092B84"/>
    <w:multiLevelType w:val="multilevel"/>
    <w:tmpl w:val="CF092B84"/>
    <w:lvl w:ilvl="0" w:tentative="0">
      <w:start w:val="1"/>
      <w:numFmt w:val="bullet"/>
      <w:pStyle w:val="68"/>
      <w:lvlText w:val=""/>
      <w:lvlJc w:val="left"/>
      <w:pPr>
        <w:tabs>
          <w:tab w:val="left" w:pos="926"/>
        </w:tabs>
        <w:ind w:left="926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4">
    <w:nsid w:val="0053208E"/>
    <w:multiLevelType w:val="multilevel"/>
    <w:tmpl w:val="0053208E"/>
    <w:lvl w:ilvl="0" w:tentative="0">
      <w:start w:val="1"/>
      <w:numFmt w:val="bullet"/>
      <w:pStyle w:val="70"/>
      <w:lvlText w:val=""/>
      <w:lvlJc w:val="left"/>
      <w:pPr>
        <w:tabs>
          <w:tab w:val="left" w:pos="1492"/>
        </w:tabs>
        <w:ind w:left="1492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5">
    <w:nsid w:val="0248C179"/>
    <w:multiLevelType w:val="multilevel"/>
    <w:tmpl w:val="0248C179"/>
    <w:lvl w:ilvl="0" w:tentative="0">
      <w:start w:val="1"/>
      <w:numFmt w:val="decimal"/>
      <w:pStyle w:val="76"/>
      <w:lvlText w:val="%1.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6">
    <w:nsid w:val="03D62ECE"/>
    <w:multiLevelType w:val="multilevel"/>
    <w:tmpl w:val="03D62ECE"/>
    <w:lvl w:ilvl="0" w:tentative="0">
      <w:start w:val="1"/>
      <w:numFmt w:val="decimal"/>
      <w:pStyle w:val="78"/>
      <w:lvlText w:val="%1."/>
      <w:lvlJc w:val="left"/>
      <w:pPr>
        <w:tabs>
          <w:tab w:val="left" w:pos="926"/>
        </w:tabs>
        <w:ind w:left="926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7">
    <w:nsid w:val="25B654F3"/>
    <w:multiLevelType w:val="multilevel"/>
    <w:tmpl w:val="25B654F3"/>
    <w:lvl w:ilvl="0" w:tentative="0">
      <w:start w:val="1"/>
      <w:numFmt w:val="bullet"/>
      <w:pStyle w:val="69"/>
      <w:lvlText w:val=""/>
      <w:lvlJc w:val="left"/>
      <w:pPr>
        <w:tabs>
          <w:tab w:val="left" w:pos="1209"/>
        </w:tabs>
        <w:ind w:left="1209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8">
    <w:nsid w:val="59ADCABA"/>
    <w:multiLevelType w:val="multilevel"/>
    <w:tmpl w:val="59ADCABA"/>
    <w:lvl w:ilvl="0" w:tentative="0">
      <w:start w:val="1"/>
      <w:numFmt w:val="bullet"/>
      <w:pStyle w:val="67"/>
      <w:lvlText w:val=""/>
      <w:lvlJc w:val="left"/>
      <w:pPr>
        <w:tabs>
          <w:tab w:val="left" w:pos="643"/>
        </w:tabs>
        <w:ind w:left="643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9">
    <w:nsid w:val="72183CF9"/>
    <w:multiLevelType w:val="multilevel"/>
    <w:tmpl w:val="72183CF9"/>
    <w:lvl w:ilvl="0" w:tentative="0">
      <w:start w:val="1"/>
      <w:numFmt w:val="bullet"/>
      <w:pStyle w:val="6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6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documentProtection w:enforcement="0"/>
  <w:defaultTabStop w:val="708"/>
  <w:autoHyphenation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6715F36"/>
    <w:rsid w:val="0DBE1409"/>
    <w:rsid w:val="0DCE441E"/>
    <w:rsid w:val="15235D4E"/>
    <w:rsid w:val="15B12DD0"/>
    <w:rsid w:val="166F345E"/>
    <w:rsid w:val="17B30232"/>
    <w:rsid w:val="194A400F"/>
    <w:rsid w:val="1A645560"/>
    <w:rsid w:val="1EAE7D55"/>
    <w:rsid w:val="21224F5C"/>
    <w:rsid w:val="21D71589"/>
    <w:rsid w:val="227A4BBB"/>
    <w:rsid w:val="259D743C"/>
    <w:rsid w:val="279F33C2"/>
    <w:rsid w:val="2AAF2103"/>
    <w:rsid w:val="2ECD56B3"/>
    <w:rsid w:val="3AFA4309"/>
    <w:rsid w:val="3B776799"/>
    <w:rsid w:val="3CB6555E"/>
    <w:rsid w:val="3F3A5B3C"/>
    <w:rsid w:val="4061642B"/>
    <w:rsid w:val="409B0700"/>
    <w:rsid w:val="44256B37"/>
    <w:rsid w:val="44CC5CC8"/>
    <w:rsid w:val="480A094E"/>
    <w:rsid w:val="489428DB"/>
    <w:rsid w:val="4991484D"/>
    <w:rsid w:val="49F01BEC"/>
    <w:rsid w:val="4B0F40E4"/>
    <w:rsid w:val="4B4B3955"/>
    <w:rsid w:val="4F2350CE"/>
    <w:rsid w:val="53710851"/>
    <w:rsid w:val="5463197D"/>
    <w:rsid w:val="569B456B"/>
    <w:rsid w:val="58424930"/>
    <w:rsid w:val="5AE24819"/>
    <w:rsid w:val="60C6688F"/>
    <w:rsid w:val="62785CDD"/>
    <w:rsid w:val="62F44D87"/>
    <w:rsid w:val="65574F75"/>
    <w:rsid w:val="66D825D3"/>
    <w:rsid w:val="673D3EC0"/>
    <w:rsid w:val="6B0D6E81"/>
    <w:rsid w:val="6F1B5C90"/>
    <w:rsid w:val="715643AD"/>
    <w:rsid w:val="72CD1922"/>
    <w:rsid w:val="73CA0659"/>
    <w:rsid w:val="7BFB3A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0"/>
      <w:jc w:val="left"/>
    </w:pPr>
    <w:rPr>
      <w:rFonts w:asciiTheme="minorHAnsi" w:hAnsiTheme="minorHAnsi" w:eastAsiaTheme="minorEastAsia" w:cstheme="minorBidi"/>
      <w:color w:val="auto"/>
      <w:kern w:val="0"/>
      <w:sz w:val="20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/>
      <w:outlineLvl w:val="0"/>
    </w:pPr>
    <w:rPr>
      <w:rFonts w:ascii="Arial" w:hAnsi="Arial"/>
      <w:b/>
      <w:kern w:val="2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spacing w:before="240" w:after="60"/>
      <w:outlineLvl w:val="3"/>
    </w:pPr>
    <w:rPr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="240" w:after="60"/>
      <w:outlineLvl w:val="4"/>
    </w:pPr>
    <w:rPr>
      <w:b/>
      <w:i/>
      <w:sz w:val="26"/>
    </w:rPr>
  </w:style>
  <w:style w:type="paragraph" w:styleId="7">
    <w:name w:val="heading 6"/>
    <w:basedOn w:val="1"/>
    <w:next w:val="1"/>
    <w:semiHidden/>
    <w:unhideWhenUsed/>
    <w:qFormat/>
    <w:uiPriority w:val="0"/>
    <w:pPr>
      <w:spacing w:before="240" w:after="60"/>
      <w:outlineLvl w:val="5"/>
    </w:pPr>
    <w:rPr>
      <w:b/>
      <w:sz w:val="22"/>
    </w:rPr>
  </w:style>
  <w:style w:type="paragraph" w:styleId="8">
    <w:name w:val="heading 7"/>
    <w:basedOn w:val="1"/>
    <w:next w:val="1"/>
    <w:semiHidden/>
    <w:unhideWhenUsed/>
    <w:qFormat/>
    <w:uiPriority w:val="0"/>
    <w:pPr>
      <w:spacing w:before="240" w:after="60"/>
      <w:outlineLvl w:val="6"/>
    </w:pPr>
  </w:style>
  <w:style w:type="paragraph" w:styleId="9">
    <w:name w:val="heading 8"/>
    <w:basedOn w:val="1"/>
    <w:next w:val="1"/>
    <w:semiHidden/>
    <w:unhideWhenUsed/>
    <w:qFormat/>
    <w:uiPriority w:val="0"/>
    <w:pPr>
      <w:spacing w:before="240" w:after="60"/>
      <w:outlineLvl w:val="7"/>
    </w:pPr>
    <w:rPr>
      <w:i/>
    </w:rPr>
  </w:style>
  <w:style w:type="paragraph" w:styleId="10">
    <w:name w:val="heading 9"/>
    <w:basedOn w:val="1"/>
    <w:next w:val="1"/>
    <w:semiHidden/>
    <w:unhideWhenUsed/>
    <w:qFormat/>
    <w:uiPriority w:val="0"/>
    <w:pPr>
      <w:spacing w:before="240" w:after="60"/>
      <w:outlineLvl w:val="8"/>
    </w:pPr>
    <w:rPr>
      <w:rFonts w:ascii="Arial" w:hAnsi="Arial"/>
      <w:sz w:val="2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qFormat/>
    <w:uiPriority w:val="0"/>
    <w:rPr>
      <w:sz w:val="16"/>
      <w:szCs w:val="16"/>
    </w:rPr>
  </w:style>
  <w:style w:type="paragraph" w:styleId="14">
    <w:name w:val="Block Text"/>
    <w:basedOn w:val="1"/>
    <w:qFormat/>
    <w:uiPriority w:val="0"/>
    <w:pPr>
      <w:spacing w:before="0" w:after="120"/>
      <w:ind w:left="1440" w:right="1440"/>
    </w:pPr>
  </w:style>
  <w:style w:type="paragraph" w:styleId="15">
    <w:name w:val="Body Text"/>
    <w:basedOn w:val="1"/>
    <w:qFormat/>
    <w:uiPriority w:val="0"/>
    <w:pPr>
      <w:spacing w:before="0" w:after="140" w:line="276" w:lineRule="auto"/>
    </w:pPr>
  </w:style>
  <w:style w:type="paragraph" w:styleId="16">
    <w:name w:val="Body Text 2"/>
    <w:basedOn w:val="1"/>
    <w:qFormat/>
    <w:uiPriority w:val="0"/>
    <w:pPr>
      <w:spacing w:before="0" w:after="120" w:line="480" w:lineRule="auto"/>
    </w:pPr>
  </w:style>
  <w:style w:type="paragraph" w:styleId="17">
    <w:name w:val="Body Text 3"/>
    <w:basedOn w:val="1"/>
    <w:qFormat/>
    <w:uiPriority w:val="0"/>
    <w:pPr>
      <w:spacing w:before="0" w:after="120"/>
    </w:pPr>
    <w:rPr>
      <w:sz w:val="16"/>
      <w:szCs w:val="16"/>
    </w:rPr>
  </w:style>
  <w:style w:type="paragraph" w:styleId="18">
    <w:name w:val="Body Text First Indent 2"/>
    <w:basedOn w:val="19"/>
    <w:qFormat/>
    <w:uiPriority w:val="0"/>
    <w:pPr>
      <w:ind w:firstLine="210"/>
    </w:pPr>
  </w:style>
  <w:style w:type="paragraph" w:customStyle="1" w:styleId="19">
    <w:name w:val="Body Text1"/>
    <w:basedOn w:val="1"/>
    <w:qFormat/>
    <w:uiPriority w:val="0"/>
    <w:pPr>
      <w:spacing w:before="0" w:after="120"/>
      <w:ind w:left="283"/>
    </w:pPr>
  </w:style>
  <w:style w:type="paragraph" w:styleId="20">
    <w:name w:val="Body Text Indent 2"/>
    <w:basedOn w:val="1"/>
    <w:qFormat/>
    <w:uiPriority w:val="0"/>
    <w:pPr>
      <w:spacing w:before="0" w:after="120" w:line="480" w:lineRule="auto"/>
      <w:ind w:left="283"/>
    </w:pPr>
  </w:style>
  <w:style w:type="paragraph" w:styleId="21">
    <w:name w:val="Body Text Indent 3"/>
    <w:basedOn w:val="1"/>
    <w:qFormat/>
    <w:uiPriority w:val="0"/>
    <w:pPr>
      <w:spacing w:before="0" w:after="120"/>
      <w:ind w:left="283"/>
    </w:pPr>
    <w:rPr>
      <w:sz w:val="16"/>
      <w:szCs w:val="16"/>
    </w:rPr>
  </w:style>
  <w:style w:type="paragraph" w:styleId="22">
    <w:name w:val="caption"/>
    <w:basedOn w:val="1"/>
    <w:next w:val="1"/>
    <w:semiHidden/>
    <w:unhideWhenUsed/>
    <w:qFormat/>
    <w:uiPriority w:val="0"/>
    <w:rPr>
      <w:rFonts w:ascii="Arial" w:hAnsi="Arial" w:eastAsia="SimHei" w:cs="Arial"/>
    </w:rPr>
  </w:style>
  <w:style w:type="paragraph" w:styleId="23">
    <w:name w:val="Closing"/>
    <w:basedOn w:val="1"/>
    <w:qFormat/>
    <w:uiPriority w:val="0"/>
    <w:pPr>
      <w:ind w:left="4252"/>
    </w:pPr>
  </w:style>
  <w:style w:type="character" w:styleId="24">
    <w:name w:val="annotation reference"/>
    <w:basedOn w:val="11"/>
    <w:qFormat/>
    <w:uiPriority w:val="0"/>
    <w:rPr>
      <w:sz w:val="21"/>
      <w:szCs w:val="21"/>
    </w:rPr>
  </w:style>
  <w:style w:type="paragraph" w:styleId="25">
    <w:name w:val="annotation text"/>
    <w:basedOn w:val="1"/>
    <w:qFormat/>
    <w:uiPriority w:val="0"/>
  </w:style>
  <w:style w:type="paragraph" w:styleId="26">
    <w:name w:val="annotation subject"/>
    <w:basedOn w:val="25"/>
    <w:next w:val="25"/>
    <w:qFormat/>
    <w:uiPriority w:val="0"/>
    <w:rPr>
      <w:b/>
      <w:bCs/>
    </w:rPr>
  </w:style>
  <w:style w:type="paragraph" w:styleId="27">
    <w:name w:val="Date"/>
    <w:basedOn w:val="1"/>
    <w:next w:val="1"/>
    <w:qFormat/>
    <w:uiPriority w:val="0"/>
  </w:style>
  <w:style w:type="paragraph" w:styleId="28">
    <w:name w:val="Document Map"/>
    <w:basedOn w:val="1"/>
    <w:qFormat/>
    <w:uiPriority w:val="0"/>
    <w:pPr>
      <w:shd w:val="clear" w:color="auto" w:fill="000080"/>
    </w:pPr>
  </w:style>
  <w:style w:type="paragraph" w:styleId="29">
    <w:name w:val="E-mail Signature"/>
    <w:basedOn w:val="1"/>
    <w:qFormat/>
    <w:uiPriority w:val="0"/>
  </w:style>
  <w:style w:type="character" w:styleId="30">
    <w:name w:val="Emphasis"/>
    <w:basedOn w:val="11"/>
    <w:qFormat/>
    <w:uiPriority w:val="0"/>
    <w:rPr>
      <w:i/>
      <w:iCs/>
    </w:rPr>
  </w:style>
  <w:style w:type="character" w:styleId="31">
    <w:name w:val="endnote reference"/>
    <w:qFormat/>
    <w:uiPriority w:val="0"/>
    <w:rPr>
      <w:vertAlign w:val="superscript"/>
    </w:rPr>
  </w:style>
  <w:style w:type="paragraph" w:styleId="32">
    <w:name w:val="endnote text"/>
    <w:basedOn w:val="1"/>
    <w:qFormat/>
    <w:uiPriority w:val="0"/>
    <w:pPr>
      <w:snapToGrid w:val="0"/>
    </w:pPr>
  </w:style>
  <w:style w:type="paragraph" w:styleId="33">
    <w:name w:val="envelope address"/>
    <w:basedOn w:val="1"/>
    <w:qFormat/>
    <w:uiPriority w:val="0"/>
    <w:pPr>
      <w:ind w:left="2835"/>
    </w:pPr>
    <w:rPr>
      <w:rFonts w:ascii="Arial" w:hAnsi="Arial" w:cs="Arial"/>
      <w:szCs w:val="24"/>
    </w:rPr>
  </w:style>
  <w:style w:type="paragraph" w:styleId="34">
    <w:name w:val="envelope return"/>
    <w:basedOn w:val="1"/>
    <w:qFormat/>
    <w:uiPriority w:val="0"/>
    <w:rPr>
      <w:rFonts w:ascii="Arial" w:hAnsi="Arial" w:cs="Arial"/>
    </w:rPr>
  </w:style>
  <w:style w:type="character" w:styleId="35">
    <w:name w:val="FollowedHyperlink"/>
    <w:basedOn w:val="11"/>
    <w:qFormat/>
    <w:uiPriority w:val="0"/>
    <w:rPr>
      <w:color w:val="800000"/>
      <w:u w:val="single"/>
    </w:rPr>
  </w:style>
  <w:style w:type="paragraph" w:styleId="36">
    <w:name w:val="footer"/>
    <w:basedOn w:val="1"/>
    <w:qFormat/>
    <w:uiPriority w:val="0"/>
    <w:pPr>
      <w:tabs>
        <w:tab w:val="center" w:pos="4252"/>
        <w:tab w:val="right" w:pos="8504"/>
      </w:tabs>
    </w:pPr>
  </w:style>
  <w:style w:type="character" w:styleId="37">
    <w:name w:val="footnote reference"/>
    <w:qFormat/>
    <w:uiPriority w:val="0"/>
    <w:rPr>
      <w:vertAlign w:val="superscript"/>
    </w:rPr>
  </w:style>
  <w:style w:type="paragraph" w:styleId="38">
    <w:name w:val="footnote text"/>
    <w:basedOn w:val="1"/>
    <w:qFormat/>
    <w:uiPriority w:val="0"/>
    <w:pPr>
      <w:snapToGrid w:val="0"/>
    </w:pPr>
    <w:rPr>
      <w:sz w:val="18"/>
      <w:szCs w:val="18"/>
    </w:rPr>
  </w:style>
  <w:style w:type="paragraph" w:styleId="39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character" w:styleId="40">
    <w:name w:val="HTML Acronym"/>
    <w:basedOn w:val="11"/>
    <w:qFormat/>
    <w:uiPriority w:val="0"/>
  </w:style>
  <w:style w:type="paragraph" w:styleId="41">
    <w:name w:val="HTML Address"/>
    <w:basedOn w:val="1"/>
    <w:qFormat/>
    <w:uiPriority w:val="0"/>
    <w:rPr>
      <w:i/>
      <w:iCs/>
    </w:rPr>
  </w:style>
  <w:style w:type="character" w:styleId="42">
    <w:name w:val="HTML Cite"/>
    <w:basedOn w:val="11"/>
    <w:qFormat/>
    <w:uiPriority w:val="0"/>
    <w:rPr>
      <w:i/>
      <w:iCs/>
    </w:rPr>
  </w:style>
  <w:style w:type="character" w:styleId="43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4">
    <w:name w:val="HTML Definition"/>
    <w:basedOn w:val="11"/>
    <w:qFormat/>
    <w:uiPriority w:val="0"/>
    <w:rPr>
      <w:i/>
      <w:iCs/>
    </w:rPr>
  </w:style>
  <w:style w:type="character" w:styleId="45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paragraph" w:styleId="46">
    <w:name w:val="HTML Preformatted"/>
    <w:basedOn w:val="1"/>
    <w:qFormat/>
    <w:uiPriority w:val="0"/>
    <w:rPr>
      <w:rFonts w:ascii="Courier New" w:hAnsi="Courier New" w:cs="Courier New"/>
    </w:rPr>
  </w:style>
  <w:style w:type="character" w:styleId="47">
    <w:name w:val="HTML Sample"/>
    <w:basedOn w:val="11"/>
    <w:qFormat/>
    <w:uiPriority w:val="0"/>
    <w:rPr>
      <w:rFonts w:ascii="Courier New" w:hAnsi="Courier New" w:cs="Courier New"/>
    </w:rPr>
  </w:style>
  <w:style w:type="character" w:styleId="48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9">
    <w:name w:val="HTML Variable"/>
    <w:basedOn w:val="11"/>
    <w:qFormat/>
    <w:uiPriority w:val="0"/>
    <w:rPr>
      <w:i/>
      <w:iCs/>
    </w:rPr>
  </w:style>
  <w:style w:type="character" w:styleId="50">
    <w:name w:val="Hyperlink"/>
    <w:basedOn w:val="11"/>
    <w:qFormat/>
    <w:uiPriority w:val="0"/>
    <w:rPr>
      <w:color w:val="000080"/>
      <w:u w:val="single"/>
    </w:rPr>
  </w:style>
  <w:style w:type="paragraph" w:styleId="51">
    <w:name w:val="index 1"/>
    <w:basedOn w:val="1"/>
    <w:next w:val="1"/>
    <w:qFormat/>
    <w:uiPriority w:val="0"/>
  </w:style>
  <w:style w:type="paragraph" w:styleId="52">
    <w:name w:val="index 2"/>
    <w:basedOn w:val="1"/>
    <w:next w:val="1"/>
    <w:qFormat/>
    <w:uiPriority w:val="0"/>
    <w:pPr>
      <w:ind w:left="200"/>
    </w:pPr>
  </w:style>
  <w:style w:type="paragraph" w:styleId="53">
    <w:name w:val="index 3"/>
    <w:basedOn w:val="1"/>
    <w:next w:val="1"/>
    <w:qFormat/>
    <w:uiPriority w:val="0"/>
    <w:pPr>
      <w:ind w:left="400"/>
    </w:pPr>
  </w:style>
  <w:style w:type="paragraph" w:styleId="54">
    <w:name w:val="index 4"/>
    <w:basedOn w:val="1"/>
    <w:next w:val="1"/>
    <w:qFormat/>
    <w:uiPriority w:val="0"/>
    <w:pPr>
      <w:ind w:left="600"/>
    </w:pPr>
  </w:style>
  <w:style w:type="paragraph" w:styleId="55">
    <w:name w:val="index 5"/>
    <w:basedOn w:val="1"/>
    <w:next w:val="1"/>
    <w:qFormat/>
    <w:uiPriority w:val="0"/>
    <w:pPr>
      <w:ind w:left="800"/>
    </w:pPr>
  </w:style>
  <w:style w:type="paragraph" w:styleId="56">
    <w:name w:val="index 6"/>
    <w:basedOn w:val="1"/>
    <w:next w:val="1"/>
    <w:qFormat/>
    <w:uiPriority w:val="0"/>
    <w:pPr>
      <w:ind w:left="1000"/>
    </w:pPr>
  </w:style>
  <w:style w:type="paragraph" w:styleId="57">
    <w:name w:val="index 7"/>
    <w:basedOn w:val="1"/>
    <w:next w:val="1"/>
    <w:qFormat/>
    <w:uiPriority w:val="0"/>
    <w:pPr>
      <w:ind w:left="1200"/>
    </w:pPr>
  </w:style>
  <w:style w:type="paragraph" w:styleId="58">
    <w:name w:val="index 8"/>
    <w:basedOn w:val="1"/>
    <w:next w:val="1"/>
    <w:qFormat/>
    <w:uiPriority w:val="0"/>
    <w:pPr>
      <w:ind w:left="1400"/>
    </w:pPr>
  </w:style>
  <w:style w:type="paragraph" w:styleId="59">
    <w:name w:val="index 9"/>
    <w:basedOn w:val="1"/>
    <w:next w:val="1"/>
    <w:qFormat/>
    <w:uiPriority w:val="0"/>
    <w:pPr>
      <w:ind w:left="1600"/>
    </w:pPr>
  </w:style>
  <w:style w:type="paragraph" w:styleId="60">
    <w:name w:val="index heading"/>
    <w:basedOn w:val="1"/>
    <w:next w:val="51"/>
    <w:qFormat/>
    <w:uiPriority w:val="0"/>
    <w:rPr>
      <w:rFonts w:ascii="Arial" w:hAnsi="Arial" w:cs="Arial"/>
      <w:b/>
      <w:bCs/>
    </w:rPr>
  </w:style>
  <w:style w:type="paragraph" w:styleId="61">
    <w:name w:val="List"/>
    <w:basedOn w:val="1"/>
    <w:qFormat/>
    <w:uiPriority w:val="0"/>
    <w:pPr>
      <w:ind w:left="283" w:hanging="283"/>
    </w:pPr>
  </w:style>
  <w:style w:type="paragraph" w:styleId="62">
    <w:name w:val="List 2"/>
    <w:basedOn w:val="1"/>
    <w:qFormat/>
    <w:uiPriority w:val="0"/>
    <w:pPr>
      <w:ind w:left="566" w:hanging="283"/>
    </w:pPr>
  </w:style>
  <w:style w:type="paragraph" w:styleId="63">
    <w:name w:val="List 3"/>
    <w:basedOn w:val="1"/>
    <w:qFormat/>
    <w:uiPriority w:val="0"/>
    <w:pPr>
      <w:ind w:left="849" w:hanging="283"/>
    </w:pPr>
  </w:style>
  <w:style w:type="paragraph" w:styleId="64">
    <w:name w:val="List 4"/>
    <w:basedOn w:val="1"/>
    <w:qFormat/>
    <w:uiPriority w:val="0"/>
    <w:pPr>
      <w:ind w:left="1132" w:hanging="283"/>
    </w:pPr>
  </w:style>
  <w:style w:type="paragraph" w:styleId="65">
    <w:name w:val="List 5"/>
    <w:basedOn w:val="1"/>
    <w:qFormat/>
    <w:uiPriority w:val="0"/>
    <w:pPr>
      <w:ind w:left="1415" w:hanging="283"/>
    </w:pPr>
  </w:style>
  <w:style w:type="paragraph" w:styleId="66">
    <w:name w:val="List Bullet"/>
    <w:basedOn w:val="1"/>
    <w:qFormat/>
    <w:uiPriority w:val="0"/>
    <w:pPr>
      <w:numPr>
        <w:ilvl w:val="0"/>
        <w:numId w:val="1"/>
      </w:numPr>
    </w:pPr>
  </w:style>
  <w:style w:type="paragraph" w:styleId="67">
    <w:name w:val="List Bullet 2"/>
    <w:basedOn w:val="1"/>
    <w:qFormat/>
    <w:uiPriority w:val="0"/>
    <w:pPr>
      <w:numPr>
        <w:ilvl w:val="0"/>
        <w:numId w:val="2"/>
      </w:numPr>
    </w:pPr>
  </w:style>
  <w:style w:type="paragraph" w:styleId="68">
    <w:name w:val="List Bullet 3"/>
    <w:basedOn w:val="1"/>
    <w:qFormat/>
    <w:uiPriority w:val="0"/>
    <w:pPr>
      <w:numPr>
        <w:ilvl w:val="0"/>
        <w:numId w:val="3"/>
      </w:numPr>
    </w:pPr>
  </w:style>
  <w:style w:type="paragraph" w:styleId="69">
    <w:name w:val="List Bullet 4"/>
    <w:basedOn w:val="1"/>
    <w:qFormat/>
    <w:uiPriority w:val="0"/>
    <w:pPr>
      <w:numPr>
        <w:ilvl w:val="0"/>
        <w:numId w:val="4"/>
      </w:numPr>
    </w:pPr>
  </w:style>
  <w:style w:type="paragraph" w:styleId="70">
    <w:name w:val="List Bullet 5"/>
    <w:basedOn w:val="1"/>
    <w:qFormat/>
    <w:uiPriority w:val="0"/>
    <w:pPr>
      <w:numPr>
        <w:ilvl w:val="0"/>
        <w:numId w:val="5"/>
      </w:numPr>
    </w:pPr>
  </w:style>
  <w:style w:type="paragraph" w:styleId="71">
    <w:name w:val="List Continue"/>
    <w:basedOn w:val="1"/>
    <w:qFormat/>
    <w:uiPriority w:val="0"/>
    <w:pPr>
      <w:spacing w:before="0" w:after="120"/>
      <w:ind w:left="283"/>
    </w:pPr>
  </w:style>
  <w:style w:type="paragraph" w:styleId="72">
    <w:name w:val="List Continue 2"/>
    <w:basedOn w:val="1"/>
    <w:qFormat/>
    <w:uiPriority w:val="0"/>
    <w:pPr>
      <w:spacing w:before="0" w:after="120"/>
      <w:ind w:left="566"/>
    </w:pPr>
  </w:style>
  <w:style w:type="paragraph" w:styleId="73">
    <w:name w:val="List Continue 3"/>
    <w:basedOn w:val="1"/>
    <w:qFormat/>
    <w:uiPriority w:val="0"/>
    <w:pPr>
      <w:spacing w:before="0" w:after="120"/>
      <w:ind w:left="849"/>
    </w:pPr>
  </w:style>
  <w:style w:type="paragraph" w:styleId="74">
    <w:name w:val="List Continue 4"/>
    <w:basedOn w:val="1"/>
    <w:qFormat/>
    <w:uiPriority w:val="0"/>
    <w:pPr>
      <w:spacing w:before="0" w:after="120"/>
      <w:ind w:left="1132"/>
    </w:pPr>
  </w:style>
  <w:style w:type="paragraph" w:styleId="75">
    <w:name w:val="List Continue 5"/>
    <w:basedOn w:val="1"/>
    <w:qFormat/>
    <w:uiPriority w:val="0"/>
    <w:pPr>
      <w:spacing w:before="0" w:after="120"/>
      <w:ind w:left="1415"/>
    </w:pPr>
  </w:style>
  <w:style w:type="paragraph" w:styleId="76">
    <w:name w:val="List Number"/>
    <w:basedOn w:val="1"/>
    <w:qFormat/>
    <w:uiPriority w:val="0"/>
    <w:pPr>
      <w:numPr>
        <w:ilvl w:val="0"/>
        <w:numId w:val="6"/>
      </w:numPr>
    </w:pPr>
  </w:style>
  <w:style w:type="paragraph" w:styleId="77">
    <w:name w:val="List Number 2"/>
    <w:basedOn w:val="1"/>
    <w:qFormat/>
    <w:uiPriority w:val="0"/>
    <w:pPr>
      <w:numPr>
        <w:ilvl w:val="0"/>
        <w:numId w:val="7"/>
      </w:numPr>
    </w:pPr>
  </w:style>
  <w:style w:type="paragraph" w:styleId="78">
    <w:name w:val="List Number 3"/>
    <w:basedOn w:val="1"/>
    <w:qFormat/>
    <w:uiPriority w:val="0"/>
    <w:pPr>
      <w:numPr>
        <w:ilvl w:val="0"/>
        <w:numId w:val="8"/>
      </w:numPr>
    </w:pPr>
  </w:style>
  <w:style w:type="paragraph" w:styleId="79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80">
    <w:name w:val="List Number 5"/>
    <w:basedOn w:val="1"/>
    <w:qFormat/>
    <w:uiPriority w:val="0"/>
    <w:pPr>
      <w:numPr>
        <w:ilvl w:val="0"/>
        <w:numId w:val="10"/>
      </w:numPr>
    </w:pPr>
  </w:style>
  <w:style w:type="paragraph" w:styleId="81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/>
      <w:bidi w:val="0"/>
      <w:snapToGrid w:val="0"/>
      <w:spacing w:before="0" w:after="0"/>
      <w:jc w:val="left"/>
    </w:pPr>
    <w:rPr>
      <w:rFonts w:ascii="Courier New" w:hAnsi="Courier New" w:cs="Courier New" w:eastAsiaTheme="minorEastAsia"/>
      <w:color w:val="auto"/>
      <w:kern w:val="2"/>
      <w:sz w:val="24"/>
      <w:szCs w:val="24"/>
      <w:lang w:val="en-US" w:eastAsia="zh-CN" w:bidi="ar-SA"/>
    </w:rPr>
  </w:style>
  <w:style w:type="paragraph" w:styleId="82">
    <w:name w:val="Message Header"/>
    <w:basedOn w:val="1"/>
    <w:qFormat/>
    <w:uiPriority w:val="0"/>
    <w:pPr>
      <w:pBdr>
        <w:top w:val="single" w:color="000000" w:sz="6" w:space="1"/>
        <w:left w:val="single" w:color="000000" w:sz="6" w:space="1"/>
        <w:bottom w:val="single" w:color="000000" w:sz="6" w:space="1"/>
        <w:right w:val="single" w:color="000000" w:sz="6" w:space="1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83">
    <w:name w:val="Normal (Web)"/>
    <w:basedOn w:val="1"/>
    <w:qFormat/>
    <w:uiPriority w:val="0"/>
    <w:rPr>
      <w:szCs w:val="24"/>
    </w:rPr>
  </w:style>
  <w:style w:type="paragraph" w:styleId="84">
    <w:name w:val="Normal Indent"/>
    <w:basedOn w:val="1"/>
    <w:qFormat/>
    <w:uiPriority w:val="0"/>
    <w:pPr>
      <w:ind w:left="708"/>
    </w:pPr>
  </w:style>
  <w:style w:type="paragraph" w:styleId="85">
    <w:name w:val="Note Heading"/>
    <w:basedOn w:val="1"/>
    <w:next w:val="1"/>
    <w:qFormat/>
    <w:uiPriority w:val="0"/>
  </w:style>
  <w:style w:type="character" w:styleId="86">
    <w:name w:val="page number"/>
    <w:basedOn w:val="11"/>
    <w:qFormat/>
    <w:uiPriority w:val="0"/>
  </w:style>
  <w:style w:type="paragraph" w:styleId="87">
    <w:name w:val="Plain Text"/>
    <w:basedOn w:val="1"/>
    <w:qFormat/>
    <w:uiPriority w:val="0"/>
    <w:rPr>
      <w:rFonts w:ascii="Courier New" w:hAnsi="Courier New" w:cs="Courier New"/>
    </w:rPr>
  </w:style>
  <w:style w:type="paragraph" w:styleId="88">
    <w:name w:val="Signature"/>
    <w:basedOn w:val="1"/>
    <w:qFormat/>
    <w:uiPriority w:val="0"/>
    <w:pPr>
      <w:ind w:left="4252"/>
    </w:pPr>
  </w:style>
  <w:style w:type="character" w:styleId="89">
    <w:name w:val="Strong"/>
    <w:basedOn w:val="11"/>
    <w:qFormat/>
    <w:uiPriority w:val="0"/>
    <w:rPr>
      <w:b/>
      <w:bCs/>
    </w:rPr>
  </w:style>
  <w:style w:type="paragraph" w:styleId="90">
    <w:name w:val="Subtitle"/>
    <w:basedOn w:val="1"/>
    <w:qFormat/>
    <w:uiPriority w:val="0"/>
    <w:pPr>
      <w:spacing w:before="0" w:after="60"/>
      <w:jc w:val="center"/>
      <w:outlineLvl w:val="1"/>
    </w:pPr>
    <w:rPr>
      <w:rFonts w:ascii="Arial" w:hAnsi="Arial" w:cs="Arial"/>
      <w:szCs w:val="24"/>
    </w:rPr>
  </w:style>
  <w:style w:type="table" w:styleId="91">
    <w:name w:val="Table 3D effects 1"/>
    <w:basedOn w:val="12"/>
    <w:qFormat/>
    <w:uiPriority w:val="0"/>
    <w:tblPr/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2">
    <w:name w:val="Table 3D effects 2"/>
    <w:basedOn w:val="12"/>
    <w:qFormat/>
    <w:uiPriority w:val="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3">
    <w:name w:val="Table 3D effects 3"/>
    <w:basedOn w:val="12"/>
    <w:qFormat/>
    <w:uiPriority w:val="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4">
    <w:name w:val="Table Classic 1"/>
    <w:basedOn w:val="12"/>
    <w:qFormat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5">
    <w:name w:val="Table Classic 2"/>
    <w:basedOn w:val="12"/>
    <w:qFormat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6">
    <w:name w:val="Table Classic 3"/>
    <w:basedOn w:val="12"/>
    <w:qFormat/>
    <w:uiPriority w:val="0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7">
    <w:name w:val="Table Classic 4"/>
    <w:basedOn w:val="12"/>
    <w:qFormat/>
    <w:uiPriority w:val="0"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8">
    <w:name w:val="Table Colorful 1"/>
    <w:basedOn w:val="12"/>
    <w:qFormat/>
    <w:uiPriority w:val="0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9">
    <w:name w:val="Table Colorful 2"/>
    <w:basedOn w:val="12"/>
    <w:qFormat/>
    <w:uiPriority w:val="0"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0">
    <w:name w:val="Table Colorful 3"/>
    <w:basedOn w:val="12"/>
    <w:qFormat/>
    <w:uiPriority w:val="0"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01">
    <w:name w:val="Table Columns 1"/>
    <w:basedOn w:val="12"/>
    <w:qFormat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2">
    <w:name w:val="Table Columns 2"/>
    <w:basedOn w:val="12"/>
    <w:qFormat/>
    <w:uiPriority w:val="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3">
    <w:name w:val="Table Columns 3"/>
    <w:basedOn w:val="12"/>
    <w:qFormat/>
    <w:uiPriority w:val="0"/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4">
    <w:name w:val="Table Columns 4"/>
    <w:basedOn w:val="12"/>
    <w:qFormat/>
    <w:uiPriority w:val="0"/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5">
    <w:name w:val="Table Columns 5"/>
    <w:basedOn w:val="12"/>
    <w:qFormat/>
    <w:uiPriority w:val="0"/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6">
    <w:name w:val="Table Contemporary"/>
    <w:basedOn w:val="12"/>
    <w:qFormat/>
    <w:uiPriority w:val="0"/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07">
    <w:name w:val="Table Elegant"/>
    <w:basedOn w:val="12"/>
    <w:qFormat/>
    <w:uiPriority w:val="0"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09">
    <w:name w:val="Table Grid 1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0">
    <w:name w:val="Table Grid 2"/>
    <w:basedOn w:val="12"/>
    <w:qFormat/>
    <w:uiPriority w:val="0"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1">
    <w:name w:val="Table Grid 3"/>
    <w:basedOn w:val="12"/>
    <w:qFormat/>
    <w:uiPriority w:val="0"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2">
    <w:name w:val="Table Grid 4"/>
    <w:basedOn w:val="12"/>
    <w:qFormat/>
    <w:uiPriority w:val="0"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3">
    <w:name w:val="Table Grid 5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4">
    <w:name w:val="Table Grid 6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5">
    <w:name w:val="Table Grid 7"/>
    <w:basedOn w:val="12"/>
    <w:qFormat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6">
    <w:name w:val="Table Grid 8"/>
    <w:basedOn w:val="12"/>
    <w:qFormat/>
    <w:uiPriority w:val="0"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7">
    <w:name w:val="Table List 1"/>
    <w:basedOn w:val="12"/>
    <w:qFormat/>
    <w:uiPriority w:val="0"/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List 2"/>
    <w:basedOn w:val="12"/>
    <w:qFormat/>
    <w:uiPriority w:val="0"/>
    <w:tblPr>
      <w:tblBorders>
        <w:bottom w:val="single" w:color="808080" w:sz="12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9">
    <w:name w:val="Table List 3"/>
    <w:basedOn w:val="12"/>
    <w:qFormat/>
    <w:uiPriority w:val="0"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0">
    <w:name w:val="Table List 4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21">
    <w:name w:val="Table List 5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List 6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3">
    <w:name w:val="Table List 7"/>
    <w:basedOn w:val="12"/>
    <w:qFormat/>
    <w:uiPriority w:val="0"/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24">
    <w:name w:val="Table List 8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5">
    <w:name w:val="table of authorities"/>
    <w:basedOn w:val="1"/>
    <w:next w:val="1"/>
    <w:qFormat/>
    <w:uiPriority w:val="0"/>
    <w:pPr>
      <w:ind w:left="420"/>
    </w:pPr>
  </w:style>
  <w:style w:type="paragraph" w:styleId="126">
    <w:name w:val="table of figures"/>
    <w:basedOn w:val="1"/>
    <w:next w:val="1"/>
    <w:qFormat/>
    <w:uiPriority w:val="0"/>
    <w:pPr>
      <w:ind w:left="200" w:hanging="200"/>
    </w:pPr>
  </w:style>
  <w:style w:type="table" w:styleId="127">
    <w:name w:val="Table Professional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28">
    <w:name w:val="Table Simple 1"/>
    <w:basedOn w:val="12"/>
    <w:qFormat/>
    <w:uiPriority w:val="0"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9">
    <w:name w:val="Table Simple 2"/>
    <w:basedOn w:val="12"/>
    <w:qFormat/>
    <w:uiPriority w:val="0"/>
    <w:tblPr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0">
    <w:name w:val="Table Simple 3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31">
    <w:name w:val="Table Subtle 1"/>
    <w:basedOn w:val="12"/>
    <w:qFormat/>
    <w:uiPriority w:val="0"/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2">
    <w:name w:val="Table Subtle 2"/>
    <w:basedOn w:val="12"/>
    <w:qFormat/>
    <w:uiPriority w:val="0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3">
    <w:name w:val="Table Theme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4">
    <w:name w:val="Table Web 1"/>
    <w:basedOn w:val="12"/>
    <w:qFormat/>
    <w:uiPriority w:val="0"/>
    <w:tblPr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5">
    <w:name w:val="Table Web 2"/>
    <w:basedOn w:val="12"/>
    <w:qFormat/>
    <w:uiPriority w:val="0"/>
    <w:tblPr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6">
    <w:name w:val="Table Web 3"/>
    <w:basedOn w:val="12"/>
    <w:qFormat/>
    <w:uiPriority w:val="0"/>
    <w:tblPr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137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138">
    <w:name w:val="toa heading"/>
    <w:basedOn w:val="1"/>
    <w:next w:val="1"/>
    <w:qFormat/>
    <w:uiPriority w:val="0"/>
    <w:pPr>
      <w:spacing w:before="120" w:after="0"/>
    </w:pPr>
    <w:rPr>
      <w:rFonts w:ascii="Arial" w:hAnsi="Arial" w:cs="Arial"/>
      <w:sz w:val="24"/>
      <w:szCs w:val="24"/>
    </w:rPr>
  </w:style>
  <w:style w:type="paragraph" w:styleId="139">
    <w:name w:val="toc 1"/>
    <w:basedOn w:val="1"/>
    <w:next w:val="1"/>
    <w:qFormat/>
    <w:uiPriority w:val="0"/>
  </w:style>
  <w:style w:type="paragraph" w:styleId="140">
    <w:name w:val="toc 2"/>
    <w:basedOn w:val="1"/>
    <w:next w:val="1"/>
    <w:qFormat/>
    <w:uiPriority w:val="0"/>
    <w:pPr>
      <w:ind w:left="420"/>
    </w:pPr>
  </w:style>
  <w:style w:type="paragraph" w:styleId="141">
    <w:name w:val="toc 3"/>
    <w:basedOn w:val="1"/>
    <w:next w:val="1"/>
    <w:qFormat/>
    <w:uiPriority w:val="0"/>
    <w:pPr>
      <w:ind w:left="840"/>
    </w:pPr>
  </w:style>
  <w:style w:type="paragraph" w:styleId="142">
    <w:name w:val="toc 4"/>
    <w:basedOn w:val="1"/>
    <w:next w:val="1"/>
    <w:qFormat/>
    <w:uiPriority w:val="0"/>
    <w:pPr>
      <w:ind w:left="1260"/>
    </w:pPr>
  </w:style>
  <w:style w:type="paragraph" w:styleId="143">
    <w:name w:val="toc 5"/>
    <w:basedOn w:val="1"/>
    <w:next w:val="1"/>
    <w:qFormat/>
    <w:uiPriority w:val="0"/>
    <w:pPr>
      <w:ind w:left="1680"/>
    </w:pPr>
  </w:style>
  <w:style w:type="paragraph" w:styleId="144">
    <w:name w:val="toc 6"/>
    <w:basedOn w:val="1"/>
    <w:next w:val="1"/>
    <w:qFormat/>
    <w:uiPriority w:val="0"/>
    <w:pPr>
      <w:ind w:left="2100"/>
    </w:pPr>
  </w:style>
  <w:style w:type="paragraph" w:styleId="145">
    <w:name w:val="toc 7"/>
    <w:basedOn w:val="1"/>
    <w:next w:val="1"/>
    <w:qFormat/>
    <w:uiPriority w:val="0"/>
    <w:pPr>
      <w:ind w:left="2520"/>
    </w:pPr>
  </w:style>
  <w:style w:type="paragraph" w:styleId="146">
    <w:name w:val="toc 8"/>
    <w:basedOn w:val="1"/>
    <w:next w:val="1"/>
    <w:qFormat/>
    <w:uiPriority w:val="0"/>
    <w:pPr>
      <w:ind w:left="2940"/>
    </w:pPr>
  </w:style>
  <w:style w:type="paragraph" w:styleId="147">
    <w:name w:val="toc 9"/>
    <w:basedOn w:val="1"/>
    <w:next w:val="1"/>
    <w:qFormat/>
    <w:uiPriority w:val="0"/>
    <w:pPr>
      <w:ind w:left="3360"/>
    </w:pPr>
  </w:style>
  <w:style w:type="paragraph" w:customStyle="1" w:styleId="148">
    <w:name w:val="Estilo2"/>
    <w:basedOn w:val="1"/>
    <w:qFormat/>
    <w:uiPriority w:val="0"/>
    <w:pPr>
      <w:jc w:val="both"/>
    </w:pPr>
    <w:rPr>
      <w:rFonts w:ascii="Arial" w:hAnsi="Arial" w:cs="Arial"/>
      <w:sz w:val="24"/>
      <w:szCs w:val="24"/>
      <w:lang w:val="pt-BR"/>
    </w:rPr>
  </w:style>
  <w:style w:type="character" w:customStyle="1" w:styleId="149">
    <w:name w:val="Endnote Characters"/>
    <w:qFormat/>
    <w:uiPriority w:val="0"/>
    <w:rPr>
      <w:vertAlign w:val="superscript"/>
    </w:rPr>
  </w:style>
  <w:style w:type="character" w:customStyle="1" w:styleId="150">
    <w:name w:val="Endnote Characters1"/>
    <w:qFormat/>
    <w:uiPriority w:val="0"/>
    <w:rPr>
      <w:vertAlign w:val="superscript"/>
    </w:rPr>
  </w:style>
  <w:style w:type="character" w:customStyle="1" w:styleId="151">
    <w:name w:val="Endnote Characters11"/>
    <w:qFormat/>
    <w:uiPriority w:val="0"/>
    <w:rPr>
      <w:vertAlign w:val="superscript"/>
    </w:rPr>
  </w:style>
  <w:style w:type="character" w:customStyle="1" w:styleId="152">
    <w:name w:val="Endnote Characters111"/>
    <w:qFormat/>
    <w:uiPriority w:val="0"/>
    <w:rPr>
      <w:vertAlign w:val="superscript"/>
    </w:rPr>
  </w:style>
  <w:style w:type="character" w:customStyle="1" w:styleId="153">
    <w:name w:val="Endnote Characters1111"/>
    <w:qFormat/>
    <w:uiPriority w:val="0"/>
    <w:rPr>
      <w:vertAlign w:val="superscript"/>
    </w:rPr>
  </w:style>
  <w:style w:type="character" w:customStyle="1" w:styleId="154">
    <w:name w:val="Footnote Characters"/>
    <w:qFormat/>
    <w:uiPriority w:val="0"/>
    <w:rPr>
      <w:vertAlign w:val="superscript"/>
    </w:rPr>
  </w:style>
  <w:style w:type="character" w:customStyle="1" w:styleId="155">
    <w:name w:val="Footnote Characters1"/>
    <w:qFormat/>
    <w:uiPriority w:val="0"/>
    <w:rPr>
      <w:vertAlign w:val="superscript"/>
    </w:rPr>
  </w:style>
  <w:style w:type="character" w:customStyle="1" w:styleId="156">
    <w:name w:val="Footnote Characters11"/>
    <w:qFormat/>
    <w:uiPriority w:val="0"/>
    <w:rPr>
      <w:vertAlign w:val="superscript"/>
    </w:rPr>
  </w:style>
  <w:style w:type="character" w:customStyle="1" w:styleId="157">
    <w:name w:val="Footnote Characters111"/>
    <w:qFormat/>
    <w:uiPriority w:val="0"/>
    <w:rPr>
      <w:vertAlign w:val="superscript"/>
    </w:rPr>
  </w:style>
  <w:style w:type="character" w:customStyle="1" w:styleId="158">
    <w:name w:val="Footnote Characters1111"/>
    <w:qFormat/>
    <w:uiPriority w:val="0"/>
    <w:rPr>
      <w:vertAlign w:val="superscript"/>
    </w:rPr>
  </w:style>
  <w:style w:type="character" w:customStyle="1" w:styleId="159">
    <w:name w:val="Endnote Characters11111"/>
    <w:qFormat/>
    <w:uiPriority w:val="0"/>
    <w:rPr>
      <w:vertAlign w:val="superscript"/>
    </w:rPr>
  </w:style>
  <w:style w:type="character" w:customStyle="1" w:styleId="160">
    <w:name w:val="Endnote Characters111111"/>
    <w:qFormat/>
    <w:uiPriority w:val="0"/>
    <w:rPr>
      <w:vertAlign w:val="superscript"/>
    </w:rPr>
  </w:style>
  <w:style w:type="character" w:customStyle="1" w:styleId="161">
    <w:name w:val="Footnote Characters11111"/>
    <w:qFormat/>
    <w:uiPriority w:val="0"/>
    <w:rPr>
      <w:vertAlign w:val="superscript"/>
    </w:rPr>
  </w:style>
  <w:style w:type="character" w:customStyle="1" w:styleId="162">
    <w:name w:val="Footnote Characters111111"/>
    <w:qFormat/>
    <w:uiPriority w:val="0"/>
    <w:rPr>
      <w:vertAlign w:val="superscript"/>
    </w:rPr>
  </w:style>
  <w:style w:type="character" w:customStyle="1" w:styleId="163">
    <w:name w:val="Endnote Characters1111111"/>
    <w:qFormat/>
    <w:uiPriority w:val="0"/>
    <w:rPr>
      <w:vertAlign w:val="superscript"/>
    </w:rPr>
  </w:style>
  <w:style w:type="character" w:customStyle="1" w:styleId="164">
    <w:name w:val="Endnote Characters11111111"/>
    <w:basedOn w:val="11"/>
    <w:qFormat/>
    <w:uiPriority w:val="0"/>
    <w:rPr>
      <w:vertAlign w:val="superscript"/>
    </w:rPr>
  </w:style>
  <w:style w:type="character" w:customStyle="1" w:styleId="165">
    <w:name w:val="Line Numbering"/>
    <w:basedOn w:val="11"/>
    <w:qFormat/>
    <w:uiPriority w:val="0"/>
  </w:style>
  <w:style w:type="character" w:customStyle="1" w:styleId="166">
    <w:name w:val="Footnote Characters1111111"/>
    <w:qFormat/>
    <w:uiPriority w:val="0"/>
    <w:rPr>
      <w:vertAlign w:val="superscript"/>
    </w:rPr>
  </w:style>
  <w:style w:type="character" w:customStyle="1" w:styleId="167">
    <w:name w:val="Footnote Characters11111111"/>
    <w:basedOn w:val="11"/>
    <w:qFormat/>
    <w:uiPriority w:val="0"/>
    <w:rPr>
      <w:vertAlign w:val="superscript"/>
    </w:rPr>
  </w:style>
  <w:style w:type="character" w:customStyle="1" w:styleId="168">
    <w:name w:val="Internet Link"/>
    <w:basedOn w:val="11"/>
    <w:qFormat/>
    <w:uiPriority w:val="0"/>
    <w:rPr>
      <w:color w:val="0000FF"/>
      <w:u w:val="single"/>
    </w:rPr>
  </w:style>
  <w:style w:type="paragraph" w:customStyle="1" w:styleId="169">
    <w:name w:val="Título12"/>
    <w:basedOn w:val="1"/>
    <w:next w:val="15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70">
    <w:name w:val="Índice"/>
    <w:basedOn w:val="1"/>
    <w:qFormat/>
    <w:uiPriority w:val="0"/>
    <w:pPr>
      <w:suppressLineNumbers/>
    </w:pPr>
    <w:rPr>
      <w:rFonts w:cs="Arial"/>
    </w:rPr>
  </w:style>
  <w:style w:type="paragraph" w:customStyle="1" w:styleId="171">
    <w:name w:val="Cabeçalho e rodapé"/>
    <w:basedOn w:val="1"/>
    <w:qFormat/>
    <w:uiPriority w:val="0"/>
  </w:style>
  <w:style w:type="paragraph" w:customStyle="1" w:styleId="172">
    <w:name w:val="Título11"/>
    <w:basedOn w:val="1"/>
    <w:next w:val="15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73">
    <w:name w:val="Título1"/>
    <w:basedOn w:val="1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74">
    <w:name w:val="Complimentary Close"/>
    <w:basedOn w:val="1"/>
    <w:next w:val="1"/>
    <w:qFormat/>
    <w:uiPriority w:val="0"/>
  </w:style>
  <w:style w:type="paragraph" w:customStyle="1" w:styleId="175">
    <w:name w:val="First Line Indent"/>
    <w:qFormat/>
    <w:uiPriority w:val="0"/>
    <w:pPr>
      <w:widowControl/>
      <w:suppressAutoHyphens/>
      <w:bidi w:val="0"/>
      <w:spacing w:before="0" w:after="0"/>
      <w:ind w:firstLine="210"/>
      <w:jc w:val="left"/>
    </w:pPr>
    <w:rPr>
      <w:rFonts w:asciiTheme="minorHAnsi" w:hAnsiTheme="minorHAnsi" w:eastAsiaTheme="minorEastAsia" w:cstheme="minorBidi"/>
      <w:color w:val="auto"/>
      <w:kern w:val="0"/>
      <w:sz w:val="20"/>
      <w:szCs w:val="20"/>
      <w:lang w:val="pt-BR"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423</Characters>
  <Lines>0</Lines>
  <Paragraphs>8</Paragraphs>
  <TotalTime>19</TotalTime>
  <ScaleCrop>false</ScaleCrop>
  <LinksUpToDate>false</LinksUpToDate>
  <CharactersWithSpaces>478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2024-09-19T19:07:00Z</dcterms:created>
  <dc:creator>Kamilly</dc:creator>
  <cp:lastModifiedBy>Cristiane Paulo</cp:lastModifiedBy>
  <dcterms:modified xsi:type="dcterms:W3CDTF">2026-02-19T14:48:43Z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7BD3D3D27BC7440DADD698ABB8B6AE76_11</vt:lpwstr>
  </property>
  <property fmtid="{D5CDD505-2E9C-101B-9397-08002B2CF9AE}" pid="3" name="KSOProductBuildVer">
    <vt:lpwstr>1033-12.2.0.23196</vt:lpwstr>
  </property>
</Properties>
</file>